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645f" w14:textId="c256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регламентa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сентября 2017 года № 231. Зарегистрировано Департаментом юстиции Западно-Казахстанской области 4 октября 2017 года № 4909. Утратило силу постановлением акимата Западно-Казахстанской области от 28 августа 2020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 2015 года №319 "Об утверждении стандартов государственных услуг в сфере жилищно-коммунального хозяйства" (зарегистрированное в Министерстве юстиции Республики Казахстан 12 мая 2015 года №11015)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энергетики и жилищно-коммунального хозяйства Западно-Казахстанской области" (Урынгалиев Г.Г) обеспечить государственную регистрацию данного постановления в органах юстиции, его официальное опубликование в Эталоном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 - Казахстанской области Азбаева Б.О.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сентября 2017 года № 231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"Приватизация жилищ из государственного жилищного фонда" (далее – государственная услуга).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структурными подразделениями местных исполнительных органов города областного значения и районов Западно-Казахстанской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 2015 года №319 "Об утверждении стандартов государственных услуг в сфере жилищно-коммунального хозяйства" (зарегистрированное в Министерстве юстиции Республики Казахстан 12 мая 2015 года №11015) (далее - Стандарт).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лицам (далее – услугополучатель).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Результат оказания государственной услуги: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жилища, либо мотивированный отказ в письменном виде;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 июня 2011 года № 616.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– этап: заключение договора о приватизации жилища между услугодателем и услугополучателем,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заявление и необходимые документы работнику канцелярии услугодателя в течение 20 (двадцати) минут.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пакета документов предоставленных услугополучателем, предусмотренных пунктом 9 Стандарта.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 9 Стандарта и (или) документов с истекшим сроком действия, работник канцелярии услугодателя отказывает в приеме заявления;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принимает документы, выдает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руководителю услугодателя в течение 1 (одного) календарного дня;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ознакамливается с документами и определяет ответственного исполнителя в течение 1 (одного) календарного дня;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проверяет поступившее заявление, готовит документы услугополучателя на рассмотрение жилищной комиссии в течение 1 (одного) календарного дня;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заявления с документами услугополучателя на заседании жилищной комиссии в течение 20 (двадцати) календарных дней;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ответственный исполнитель услугодателя готовит на бумажном носителе результат решения жилищной комиссии при положительном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решении (договор о приватизации жилища), либо мотивированный ответ об отказе в оказании государственной услуги в течение 5 (пяти) календарных дней, после чего направляет на подпись руководителю услугодателя;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результат оказания государственной услуги на бумажном носителе, после чего направляет работнику канцелярии услугодателя в течение 1 (одного) календарного дня;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работник канцелярии услугодателя выдает результат оказания государственной услуги услугополучателю в течение 1 (одного) часа.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услугополучатель заключает договор о приватизации жилища в течение 30 (тридцати) календарных дней.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Услугополучателем производится оплата стоимости жилища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 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 2 Правил приватизации жилищ из государственного жилищного фонда,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2013 года №673 в течение 30 (тридцати) календарных дней.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жилищная комиссия.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"Приватизация жилищ из государственного жилищного фонда".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"Приватизация жилищ из государственного жилищного фонда"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493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