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e36" w14:textId="102d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выплаты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августа 2017 года № 211. Зарегистрировано Департаментом юстиции Западно-Казахстанской области 8 сентября 2017 года № 4893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 июля 2014 года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денежного содержания спортсменам Западно-Казахстанской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Создать рабочую группу, определяющую перечень лиц, которым будет установлено ежемесячное денежное содержание (далее – Рабочая группа) в составе,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 представлению спортивной федерации решением Рабочей группы выплата ежемесячного денежного содержания спортсменам может быть досрочно прекращена, в случае отсутствия стабильных высоких спортивных результатов на республиканских и международных соревнованиях.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физической культуры и спорта Западно-Казахстанской области" и государственному учреждению "Управление экономики и бюджетного планирования Западно-Казахстанской области" принять необходимые меры, вытекающие из настоящего постановления в соответствии с действующим законодательством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Государственному учреждению "Управление физической культуры и спорта Западно-Казахстанской области" (Аманбаева 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постановления возложить на первого заместителя акима Западно-Казахстанской области Утегулова А. К.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августа 2017 года № 211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Западно-Казахстанской области, входящим в состав сборных команд Республики Казахстан по олимпийским видам спорта (национальных команд по видам спорта)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835"/>
        <w:gridCol w:w="1730"/>
        <w:gridCol w:w="1731"/>
        <w:gridCol w:w="1731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зимние), Паралимпийские игры (летние, зимние), Сурдлимпийские игры (летние, зимние)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Мира (молодежь, юниор)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Паралимпийские игры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(молодежь, юниор)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Спартакиада, Чемпионат Республики Казахстан (взрослые), Паралимпийские, Сурдлимпийские игры Республики Казахстан (взрослые)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игры, Чемпионат Республики Казахстан (молодежь, юниор)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юношеские игры, Дети Азии, Чемпионат Азии (юноши, кадеты)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(юноши, кадеты)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Западно-Казахстанской области, входящим в состав сборных команд Республики Казахстан по неолимпийским видам спорта (национальных команд по видам спорта)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696"/>
        <w:gridCol w:w="933"/>
        <w:gridCol w:w="933"/>
        <w:gridCol w:w="933"/>
        <w:gridCol w:w="6348"/>
      </w:tblGrid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(тыс. тенге)</w:t>
            </w:r>
          </w:p>
        </w:tc>
        <w:tc>
          <w:tcPr>
            <w:tcW w:w="6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ежемесячного денежного содержания производится при условии участия в международных соревнованиях более 10 стран в летних видах спорта и более 5 стран в зимних видах спорта, в республиканских соревнованиях при условии участия 10 спортсменов и 5 команд.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Мира (молодежь)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Паралимпиские игры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Казахстана, Чемпионат Республики Казахстан (взрослые), Паралимпийские, Сурдлимпийские игры Республики Казахстан (взрослые)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игры, Чемпионат Республики Казахстан (молодежь)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(юноши)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(юноши)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спортсменов Западно-Казахстанской области, выступающих в составах сборных команд Республики Казахстан (национальных сборных команд) по игровым видам спорта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554"/>
        <w:gridCol w:w="1054"/>
        <w:gridCol w:w="1054"/>
        <w:gridCol w:w="1054"/>
        <w:gridCol w:w="4808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(тыс. тенге)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зимние), Паралимпийские игры (летние, зимние), Сурдлимпийские игры (летние, зимние)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ежемесячного денежного содержания производится при условии участия в соревнованиях более 10 команд в летних видах спорта и более 4 команд в зимних и национальных видах спорта.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Мира (молодежь)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Паралимпийские игры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(молодежь)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Спартакиада, Чемпионат Республики Казахстан (взрослые), Паралимпийские, Сурдлимпийские игры Республики Казахстан (взрослые)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игры, Чемпионат Республики Казахстан (молодежь)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юношеские игры, Дети Азии, Чемпионат Азии (юноши)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(юноши)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тренерам спортсменов Западно-Казахстанской области, входящих в состав сборных команд Республики Казахстан по олимпийским видам спорта (национальных команд по видам спорта)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302"/>
        <w:gridCol w:w="1869"/>
        <w:gridCol w:w="1376"/>
        <w:gridCol w:w="1377"/>
      </w:tblGrid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зимние), Паралимпийские игры (летние, зимние), Сурдлимпийские игры (летние, зимние)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Мира (молодежь, юниор)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Паралимпийские игры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(молодежь, юниор)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Спартакиада, Чемпионат Республики Казахстан (взрослые), Паралимпийские, Сурдлимпийские игры Республики Казахстан (взрослые)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игры, Чемпионат Республики Казахстан (молодежь, юниор)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юношеские игры, Дети Азии, Чемпионат Азии (юноши, кадеты)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(юноши, кадеты)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тренерам спортсменов Западно-Казахстанской области, входящих в состав сборных команд Республики Казахстан по неолимпийским видам спорта (национальных команд по видам спорта)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60"/>
        <w:gridCol w:w="1620"/>
        <w:gridCol w:w="1621"/>
        <w:gridCol w:w="1621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Мира (молодежь)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Паралимпийские игры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Республики Казахстана, Чемпионат Республики Казахстан (взрослые), Паралимпийские, Сурдлимпийские игры Республики Казахстан(взрослые),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игры, Чемпионат Республики Казахстан (молодежь)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(юноши)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(юноши)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тренерам спортсменов Западно-Казахстанской области, выступающих в составах сборных команд Республики Казахстан (национальных сборных команд) по игровым видам спорта и руководителям клубных команд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566"/>
        <w:gridCol w:w="1433"/>
        <w:gridCol w:w="1434"/>
        <w:gridCol w:w="1434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зимние), Паралимпийские игры (летние, зимние), Сурдлимпийские игры (летние, зимние)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Мира (молодежь)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Паралимпийские игры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(молодежь)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Спартакиада, Чемпионат Республики Казахстан (взрослые), Паралимпийские, Сурдлимпийские игры Республики Казахстан (взрослые)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игры, Чемпионат Республики Казахстан (молодежь)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 юношеские игры, Дети Азии, Чемпионат Азии (юноши)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(юноши)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августа 2017 года № 211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определяющей перечень лиц, которым будет установлено ежемесячное денежное содержание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Западно-Казахстанской области от 29.01.2018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акима Западно-Казахстанской области курирующий сферу физической культуры и спорта, руководитель рабочей группы;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государственного учреждения "Управления физической культуры и спорта Западно-Казахстанской области", заместитель руководителя рабочей группы (замещает руководителя рабочей группы в случае его отсутствия);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государственного учреждения "Управления физической культуры и спорта Западно-Казахстанской области", член рабочей группы;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Депутат областного маслихата Сулеймен Серик Кенжебекович, член рабочей группы (по согласованию);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Депутат областного маслихата Рубцов Аркадий Анатольевич, член рабочей группы (по согласованию);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правления общественного объединения "Центр правовой защиты – Әділет" Бисенгалиев Мухит Муханович, член рабочей группы (по согласованию);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общественного объединения "Мәңгі қазақ елі" Танабаева Жаннат Изимбергеновна, член рабочей группы (по согласованию);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президиума общественного совета области Есекенова Айгуль Оразовна, член рабочей группы (по согласованию);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Директор государственного коммунального казенного предприятия "Областная школа высшего спортивного мастерства" Управления физической культуры и спорта акимата Западно-Казахстанской области", член рабочей группы;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Директор государственного коммунального казенного предприятия "Центр подготовки Олимпийского резерва" Управления физической культуры и спорта акимата Западно-Казахстанской области", член рабочей группы;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Директор государственного коммунального казенного предприятия "Специализированная детско-юношеская школа олимпийского резерва по единоборствам" Управления физической культуры и спорта акимата Западно-Казахстанской области", член рабочей группы.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спорта высших достижений государственного учреждения "Управления физической культуры и спорта Западно-Казахстанской области", секретарь рабочей группы.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