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0ff" w14:textId="354b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апреля 2017 года № 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августа 2017 года № 217. Зарегистрировано Департаментом юстиции Западно-Казахстанской области 8 сентября 2017 года № 4892. Утратило силу постановлением акимата Западно-Казахстанской области от 16 января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 января 2017 года № 30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17 февраля 2017 года № 14813)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апреля 2017 года № 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4785, опубликованное 26 апреля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первого заместителя акима области Утегулова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августа 2017 года № 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 91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850"/>
        <w:gridCol w:w="648"/>
        <w:gridCol w:w="2"/>
        <w:gridCol w:w="2406"/>
        <w:gridCol w:w="2406"/>
        <w:gridCol w:w="290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изме-рения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1 348 620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184 230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млн – миллион.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