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1f4f" w14:textId="d701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июля 2017 года № 203. Зарегистрировано Департаментом юстиции Западно-Казахстанской области 9 августа 2017 года № 4878. Утратило силу постановлением акимата Западно-Казахстанской области от 7 июня 2018 года № 138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 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2017–2018 учебный год по Западно–Казахстанской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августа 2016 года №237 "Об 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 учебный год по Западно-Казахстанской области" (зарегистрированное в Реестре государственной регистрации нормативных правовых актов №4515, опубликованное 16 августа 2016 года в газетах "Орал өңірі" и "Приуралье").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образования Западно-Казахстанской области" (Гумарова З.Б.)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области Токжанова М.Л.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июля 2017 года № 203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 учебный год по Западно–Казахстанской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764"/>
        <w:gridCol w:w="2500"/>
        <w:gridCol w:w="761"/>
        <w:gridCol w:w="560"/>
        <w:gridCol w:w="761"/>
        <w:gridCol w:w="560"/>
        <w:gridCol w:w="1734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специальностей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 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 класса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без учҰта стипендии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газа, нефти и отраслевых технологий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0518000, 0518033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экономист-бухгалтер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0802000, 0802043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газонефтехранилищ, техник-механик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0809000, 0809223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техник-электрик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1304000 1304043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1410000, 1410013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аэродромов, техник-строитель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1502000, 1502043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агроном по защите растений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1511000, 1511033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техник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1513000 1513053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фельдшер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1516000, 1516013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инспектор пожарный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"Педагогический колледж имени Ж.Досмухамедова" управления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0101000, 0101013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воспитатель дошкольных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0105000, 0105013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учитель начального образования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0107000, 0107013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учитель технологии основного среднего образования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математики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0111000, 0111073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физики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0111000, 0111093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информатики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0516000, 0516053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отраслям), экономист по финансовой работе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 -электрик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1508000, 1508063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Курмангазы" Западно-Казахстанского областного управления образования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0401000, 0401013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библиотекарь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0402000, 0402013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профилю), дизайнер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0403000, 0403013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профилю), педагог-организатор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артист (руководитель) оркестра, ансамбля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0405000, 0405013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дирижирование, преподаватель, хормейстер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0406000, 0406013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музыки, преподаватель детской музыкальной школы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преподаватель детской музыкальной школы, артист академического пения, солист ансамбля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преподаватель детской музыкальной школы, артист народного пения с домброй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0413000, 04131530413163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профилю), художник миниатюрной живописи, художник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Высший медицинский колледж"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фельдшер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акушер (-ка)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0302000, 0302033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дело, медицинская сестра общей практики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0305000, 0305013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диагностика, медицинский лаборант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индустриальный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0901000, 0901012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видам), электромонтер (всех наименований)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видам), фрезеровщик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1109000, 1109102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видам), станочник широкого профиля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электромонтер по ремонту и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электромеханик (всех наименований)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технологический колледж "Сервис"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парикмахер-модельер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художник-модельер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портной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портной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"Технологический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0104000, 0104023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отраслям), мастер производственного обучения, техник-технолог (всех наименований)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парикмахер-модельер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0511000, 0511012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 инструктор туризма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1211000, 1211072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модельер-закройщик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политехнический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0910000, 0910032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видам), электромонтажник по освещению и осветительным сетям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1201000, 1201072, 1201011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слесарь по ремонту автомобилей, водитель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электромеханик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1401000, 1401032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столяр строительный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1401000, 1401202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специалист по сухому методу строительства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1401000, 1401252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мастер отделочных строительных работ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информационных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1013000, 1013073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промышленности, техник-механик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сервиса и новых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0511000, 0511012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 инструктор туризма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 имени А.Иманова" управления образования акимата Западно- 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водитель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уплотняющей и планировочно-уплотняющей машины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1402000, 1402102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экскаватора одноковшового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1402000, 1402122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погрузчика автомобильного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1402000, 1402132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автогрейдера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"Акжаикский аграрно-технический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1513000, 1530063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техник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"Аксайский 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0508000 0508012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электромонтер по ремонту и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"Жангалинский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"Жанибекский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1504000 1504082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водитель автомобиля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"Тайпакский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мастер по ремонту транспорта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"Теректинский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оператор по ветеринарной обработке животных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"Зеленовский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"Рубежинский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1504000, 1504032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плодоовощевод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"Жалпакталский колледж аграрных и отраслевых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"Бокейординский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1401000, 1401252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мастер отделочных строительных работ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1504000, 1504052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продавец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"Сырымский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"Таскалинский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"Каратюбинский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1211000, 1211032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швея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1401000 1401032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столяр строительный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1401000, 1401022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плотник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"Западно-Казахстанский инженерно-технологический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 - электрик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1202000, 1202063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отраслям), техник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12255000,1225113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1513000, 1513053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фельдшер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"Колледж Экономики и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1305000, 1305023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техник-программист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1410000, 1410013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аэродромов, техник-строитель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"Республиканский высший технический колледж"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1309000, 1309013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видам), техник по связи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учитель физической культуры и спорта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"Евразийский индустриально-экономический колледж"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"Западно-Казахстанский академический колледж "АТиСО"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0501000, 0501013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работа, специалист по социальной работе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0511000, 0511043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 менеджер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ЗКО – Западно-Казахстанская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НУО - негосударственное учреждение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ЧУ – частное учреждение.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