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7a1e" w14:textId="dcb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16 июля 2015 года № 175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2017 года № 193. Зарегистрировано Департаментом юстиции Западно-Казахстанской области 28 июля 2017 года № 4874. Утратило силу постановлением акимата Западно-Казахстанской области от 30 июля 2019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июля 2015 года №175 "Об 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№3985, опубликованное 5 сентября 2015 года в газете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культуры, архивов и документации Западно-Казахстанской области" (Дүйсентегі С.Т.)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 М.Л.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 июля 2017 года № 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№175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архивных справок" (далее – государственная услуга) оказывается коммунальным государственным учреждением "Государственный архив Западно-Казахстанской области", его филиалами и районными государственными архивами (далее – услугодатель).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№138 "Об утверждении стандартов государственных услуг в области архивного дела" (Зарегистрирован в Министерстве юстиции Республики Казахстан 20 мая 2015 года №11086) (далее -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 -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 www.egov.kz (далее-портал).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электронная (частично автоматизированная) и (или)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 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 - справка).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–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(далее-услугополучатель).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представление услугополучателем (либо его представителя по доверенности) услугодателю или в Государственной корпорации заявления и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портале запрос в форме электронного документа, удостоверенного электронной цифровой подписью (далее - ЭЦП) услугополучателя.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услугодателя принимает документы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и в течение 15 (пятнадцати) минут направляет документы руководителю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9 (девяти) рабочих дней осуществляет поиск информации и готовит проекты результата государственной услуги и направляет на подпись к руководителю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рабочего дня подписывает результат государственной услуги;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услугодателя в течение 15 (пятнадцати) минут выдает услугополучателю готовый результат государственной услуги.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руководителю услугодателя документов;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документов руководителем услугодателя ответственному исполнителю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проектов результата государственной услуги или мотивированный ответ об отказе;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ответственным исполнителем услугодателя.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услугополучателя 20 (двадцать) минут;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АРМ ИИС Государственной корпорации) логина и пароля (процесс авторизации) для оказания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 –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3 (трех)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 – направление запроса через шлюз электронного правительства (далее – ШЭП) в государственную базу данных физических лиц/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1 (одной) минуты;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 – проверка наличия данных услугополучателя в ГБД ФЛ или ГБД ЮЛ, данных доверенности в ЕНИС в течение 1 (одной) минуты;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 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 (двух)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5 - направление электронного документа (запроса услуго-получателя)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 - АРМ РШЭП) в течение 2 (двух) минут.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электронного документа в АРМ РШЭП в течение 2 (двух) минут;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2 -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7 -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8 - получение услугополучателем через оператора Государственной корпорации результата услуги (выдача архивных справок по запросу) сформированной АРМ РШЭП (в течение 11 (одиннадцати) рабочих дней с момента сдачи пакета документов в Государственную корпорацию).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(или) бизнес идентификационного номера (далее – БИН), а также пароля (осуществляется для незарегистрированных услугополучателей на портале);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услугополучателем ИИН и (или) БИН и пароля (процесс авторизации) на портале для получения услуги;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 – проверка на портале подлинности данных о зарегистрированном услугополучателе через ИИН и (или) БИН и пароль;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 – формирование порталом сообщения об отказе в авторизации в связи с имеющимися нарушениями в данных услугополучателя;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 3 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 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 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условие 3 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услуги (уведомление в форме электронного документа), сформированного порталом.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11 (одиннадцати) рабочих дней с момента обращения на портал.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7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