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e8022" w14:textId="89e80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Западно-Казахстанской области от 24 августа 2015 года № 227 "Об утверждении регламента государственной услуги "Субсидирование стоимости гербицидов, биоагентов (энтомофагов) и биопрепаратов, предназначенных для обработки сельскохозяйственных культур в целях защиты растений"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1 июля 2017 года № 191. Зарегистрировано Департаментом юстиции Западно-Казахстанской области 27 июля 2017 года № 4872. Утратило силу постановлением акимата Западно-Казахстанской области от 20 мая 2020 года № 109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Западно-Казахстанской области от 20.05.2020 </w:t>
      </w:r>
      <w:r>
        <w:rPr>
          <w:rFonts w:ascii="Times New Roman"/>
          <w:b w:val="false"/>
          <w:i w:val="false"/>
          <w:color w:val="ff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15 апреля 2013 года </w:t>
      </w:r>
      <w:r>
        <w:rPr>
          <w:rFonts w:ascii="Times New Roman"/>
          <w:b w:val="false"/>
          <w:i w:val="false"/>
          <w:color w:val="000000"/>
          <w:sz w:val="28"/>
        </w:rPr>
        <w:t>"О государственных услугах"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24 августа 2015 года №227 "Об утверждении регламента государственной услуги "Субсидирование стоимости гербицидов, биоагентов (энтомофагов) и биопрепаратов, предназначенных для обработки сельскохозяйственных культур в целях защиты растений" (зарегистрированное в Реестре государственной регистрации нормативных правовых актов №4053, опубликованное 13 октября 2015 года в информационно-правовой системе "Әділет")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стоимости гербицидов, биоагентов (энтомофагов) и биопрепаратов, предназначенных для обработки сельскохозяйственных культур в целях защиты растений" утвержденный указанным постановлением,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"Управление сельского хозяйства Западно-Казахстанской области" (Нурмаганбетов С.Б.) обеспечить государственную регистрацию данного постановления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постановления возложить на первого заместителя акима Западно-Казахстанской области Утегулова А.К.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А.Кульгинов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"1" июля 2017 года № 191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 августа 2015 года №227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"Субсидирование стоимости гербицидов, биоагентов (энтомофагов) и биопрепаратов, предназначенных для обработки сельскохозяйственных культур в целях защиты растений"</w:t>
      </w:r>
    </w:p>
    <w:bookmarkEnd w:id="5"/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Государственная услуга "Субсидирование стоимости гербицидов, биоагентов (энтомофагов) и биопрепаратов, предназначенных для обработки сельскохозяйственных культур в целях защиты растений" (далее – государственная услуга).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государственным учреждением "Управление сельского хозяйства Западно-Казахстанской области" (далее – управление) отделами сельского хозяйства районов и города Уральск (далее – отдел)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стоимости гербицидов, биоагентов (энтомофагов) и биопрепаратов, предназначенных для обработки сельскохозяйственных культур в целях защиты растений"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8 июня 2015 года №15-1/522 "Об утверждении стандарта государственной услуги "Субсидирование стоимости гербицидов, биоагентов (энтомофагов) и биопрепаратов, предназначенных для обработки сельскохозяйственных культур в целях защиты растений" (зарегистрирован в Министерстве юстиции Республики Казахстан 16 июля 2015 года №11684) (далее – Стандарт).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Форма оказания государственной услуги: бумажная.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Государственная услуга оказывается бесплатно физическим и юридическим лицам (далее – услугополучатель).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Прием заявки и выдача результата оказания государственной услуги осуществляется через: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"Центр обслуживания населения" – филиал некоммерческого акционерного общество "Государственная корпорация "Правительство для граждан" по Западно-Казахстанской области (далее – Государственная корпорация).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Результат оказания государственной услуги – предоставление в территориальное подразделение казначейства платежных документов к оплате для дальнейшего перечисления причитающихся субсидий на банковские счета сельскохозяйственных товаропроизводителей или отечественных производителей средств защиты растений при приобретении гербицидов, биоагентов (энтомофагов) и биопрепаратов у производителя средств защиты растений по удешевленной стоимости, либо мотивированный ответ об отказе в оказании государственной услуги,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 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через Государственную корпорацию услугополучателю направляется уведомление на бумажном носителе с решением о назначении или не назначении субсидии с указанием причин не предоставления субсидий, подписанное уполномоченным лицом услугодателя, по формам,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Стандарта.</w:t>
      </w:r>
    </w:p>
    <w:bookmarkEnd w:id="14"/>
    <w:bookmarkStart w:name="z2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Услугополучатель (либо его представитель по доверенности) представляет в Государственную корпорацию заявку (далее – заявка)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сотрудник Государственной корпорации с момента предоставления услугополучателем заявки в течение 15 (пятнадцати) минут осуществляет прием и их регистрацию.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 – направление заявку в отдел;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сотрудник отдела канцелярии с момента предоставления заявки в течение 15 (пятнадцати) минут осуществляет прием и регистрацию.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 – направление заявки на рассмотрение руководителю отдела;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руководитель отдела в течение 1 (одного) рабочего дня рассматривает заявку и определяет ответственного исполнителя отдела.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 – направление заявки для оказания государственной услуги ответственному исполнителю отдела;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ответственный исполнитель отдела в течение 2 (двух) рабочих дней проверяет заявки, после окончания проверки в случае положительного решения в предоставлении субсидии направляет список одобренных заявок и список одобренных заявок об оплате причитающихся субсидий (далее – список одобренных заявок об оплате) в управление, в случае отрицательного решения письменно уведомляет услугополучателя с указанием причин не предоставления субсидий.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 – проверка заявки, направление списка одобренных заявок и список одобренных заявок об оплате и уведомление услугополучателя;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управление после поступления списка одобренных заявок и списка одобренных заявок об оплате от отдела в течение 2 (двух) рабочих дней представляет в территориальное подразделение казначейства платежные документы к оплате для перечисления субсидий на счета услугополучателя.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 – представляет в территориальное подразделение казначейства платежные документы.</w:t>
      </w:r>
    </w:p>
    <w:bookmarkEnd w:id="27"/>
    <w:bookmarkStart w:name="z3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Перечень структурных подразделений (сотрудников) услугодателя, которые участвуют в процессе оказания государственной услуги: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сотрудник Государственной корпорации;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сотрудник канцелярии отдела;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руководитель отдела;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ответственный исполнитель отдела;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управление;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территориальное подразделение казначейства.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 Подробное описание последовательности процедур (действий), взаимодействий структурных подразделений (сотрудников)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размещается на веб-портале "электронного правительства", интернет - ресурсе услугодателя.</w:t>
      </w:r>
    </w:p>
    <w:bookmarkEnd w:id="36"/>
    <w:bookmarkStart w:name="z44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 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Описание порядка обращения в Государственную корпорацию с указанием длительности каждой процедуры (действия):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услугополучатель подает заявку сотруднику Государственной корпорации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которое осуществляется в операционном зале посредством "безбарьерного" обслуживания путем электронной очереди в течение 2 (двух) минут;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процесс 1 – ввод сотрудником Государственной корпорации в Автоматизированное рабочее место Интегрированной информационной системы Государственной корпорации (далее – АРМ ИИС Государственной корпорации) логина и пароля (процесс авторизации) для оказания государственной услуги в течение 1 (одной) минуты;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процесс 2 – выбор сотрудником Государственной корпорации государственной услуги, вывод на экран формы запроса для оказания государственной услуги и ввод сотрудником Государственной корпорации данных услугополучателя или данных по доверенности представителя услугополучателя (при нотариально удостоверенной доверенности, при ином удостоверении доверенности – данные доверенности не заполняются) в течение 1 (одной) минуты;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процесс 3 – направление запроса через шлюз электронного правительства (далее – ШЭП) в государственную базу данных физических лиц или государственную базу данных юридических лиц (далее - ГБД ФЛ или ГБД ЮЛ) о данных услугополучателя, а также в Единую нотариальную информационную систему (далее – ЕНИС) – о данных доверенности представителя услугополучателя в течение 1 (одной) минуты;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условие 1 – проверка наличия данных услугополучателя в ГБД ФЛ или ГБД ЮЛ, данных доверенности в ЕНИС в течение 1 (одной) минуты;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процесс 4 – формирование сообщения о невозможности получения данных в связи с отсутствием данных услугополучателя в ГБД ФЛ или ГБД ЮЛ или данных доверенности в ЕНИС в течение 1 (одной) минуты;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процесс 5 – направление электронного документа (запроса услугополучателя) удостоверенного (подписанного) электронной цифровой подписью (далее – ЭЦП) сотрудника Государственной корпорации через ШЭП в автоматизированное рабочее место регионального шлюза электронного правительства (далее - АРМ РШЭП) в течение 1 (одной) минуты.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Описание процесса получения результата оказания государственной услуги через Государственную корпорацию с указанием длительности каждой процедуры (действия);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процесс 6 – регистрация электронных документов в АРМ РШЭП в течение 1 (одной) минуты;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условие 2 – проверка (обработка) услугодателем заявки представленной услугополучателем в течение 2 (двух) минут;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процесс 7 – формирование сообщения об отказе в запрашиваемой государственной услуге в связи с имеющимися нарушениями в заявке услугополучателя в течение 2 (двух) минут;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процесс 8 – получение услугополучателем через сотрудника Государственной корпорации результата государственной услуги сформированной АРМ РШЭП в течение 2 (двух) минут.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 Функциональное взаимодействие информационных систем, задействованных в оказании государственной услуги через Государственную корпорацию приведены диаграммой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государственной услуги "Субсидирование стоимости гербицидов, биоагентов (энтомофагов) и биопрепаратов, предназначенных для обработки сельскохозяйственных культур в целях защиты растений" (далее - регламент).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 Обжалование решений, действий (бездействия) услугодателей и (или) их должностных лиц, Государственной корпорации и (или) его работников по вопросам оказания государственных услуг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главой 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 Иные требования с учетом особенностей оказания государственной услуги, в том числе оказываемой в электронной форме и через Государственную корпорацию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главой 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гербицидов, биоагентов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(энтомофагов) и биопрепаратов,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предназначенных для обработки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целях защиты растений"</w:t>
            </w:r>
          </w:p>
        </w:tc>
      </w:tr>
    </w:tbl>
    <w:bookmarkStart w:name="z62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Государственную корпорацию</w:t>
      </w:r>
    </w:p>
    <w:bookmarkEnd w:id="5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91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1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96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96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гербицидов, биоагентов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(энтомофагов) и биопрепаратов,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предназначенных для обработки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целях защиты растений"</w:t>
            </w:r>
          </w:p>
        </w:tc>
      </w:tr>
    </w:tbl>
    <w:bookmarkStart w:name="z65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"Субсидирование стоимости гербицидов, биоагентов (энтомофагов) и биопрепаратов, предназначенных для обработки сельскохозяйственных культур в целях защиты растений"</w:t>
      </w:r>
    </w:p>
    <w:bookmarkEnd w:id="5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746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4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54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54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