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7724" w14:textId="be27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22 декабря 2014 года № 325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июня 2017 года № 176. Зарегистрировано Департаментом юстиции Западно-Казахстанской области 19 июля 2017 года № 4868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охране, воспроизводстве и использовании животного мира"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декабря 2014 года № 325 "Об утверждении перечня рыбохозяйственных водоемов и (или) участков местного значения" (зарегистрированное в Реестре государственной регистрации нормативных правовых актов № 3781, опубликованное 5 февраля 2015 года в газетах "Орал өңірі" и "Приуралье")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области" (Давлетжанов А. 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 А. 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июня 2017 года № 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Западно–Казахстанской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325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и (или) участков местного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004"/>
        <w:gridCol w:w="3052"/>
        <w:gridCol w:w="5646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(или) участки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(га, км)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западу от села Жанабулак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Донгулекское водохранилище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Кабыршакты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Донгулекского водохранилища, через село Юлаево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реки Кушум от уровня Битикского водохранилища до Донгулекского водохранилища, западнее реки Грачи 1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от Донгелекского гидроузла до Пятимарского водохранилища, ниже Пятимарского гидроузла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Кушум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гидроузла Кировского водохранилища вниз по течению до Донгелекского водохранилища, исключая Битикское и Донгелекское водохранилище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Багырлай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Атамекен до границы с Атырауской областью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Красная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югу от села Томпак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Вальковая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юго-востоку от села Бударино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от села Жанабулак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 от села Муратсай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Березовка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севернее от села Березовка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Пугачево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от села Пугачево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Караоба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впадения реки Караоба в реку Утва против течения 67 км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Березовка до устья реки Илек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Аксу до села Бурлин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Березовка ниже водохранилища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 санитарно-защитной зоны Карачаганакского нефтегазоконденсатного месторождения до начала ветвления русла у села Карачаганак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Айдын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северо-западнее от села Жанаказан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Когалы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северо-западнее от села Бирлик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Бирказан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юго-восточнее от села Жангала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Едильсор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восточнее от села Ушкемпир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северо-западу от села Жангала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Пятимарского сельского округа по реке Кушум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северо-востоку от села Жанаталап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от гор Ичка до впадения в реку Чаган в черте города Уральска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Таловая №2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юго–востоку от села Таловая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Вишневая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км к северо–западу от села Круглоозерное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Малая Быковка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северо–западу от села Чирово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Ембулатовка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к северу от села Рожково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Рубежка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юго-востоку от села Раздольное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Вильная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Горбуново Махамбетского сельского округа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от села Бударино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Гремячий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Белес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Степное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югу от села Озерное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Чаган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границы Российской Федерации до села Мичурино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Пеньковский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Зеленое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Думкин пруд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Щучкино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у села Котельниково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Котельниково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Кушумского канала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гидроузла расположенного в селе Кушум до Кировского водохранилища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у села Котельниково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Котельниково Красновского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Мантык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 от села Чесноково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Кура на реке Ембулатовка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Чесноково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Корейское на реке Ембулатовка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Чесноково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Попова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Шолпан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Брусяное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села ОзҰрное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Песчаная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 юго-востоку от села Спартак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сҰл Дарьинское, ОзҰрное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Прорва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юго-востоку от села Желаево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Сакрыл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км к юго-западу от села Жалпактал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км к северо-востоку от села Талдыкудук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Сарышыганакское водохранилище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югу от села Жас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Камыш-Самарских разливов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Российской Федерации до озер Камыш-Самарских разливов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Калдыгайты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в 10 км севернее от села Лебедевка Чингирлауского района до впадения в озеро Толен Каратобинского района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Жаксыбай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границы района до места впадения в озера Сулуколь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Улента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начинается от села Улента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Чидерта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от села Аралтобе до впадения в реку Улента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Булдурта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Егиндибулан до нижних разливов села Косарал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-1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село Амангельды, село Калмакшабын и другие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 -2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населенные пункты село Ермольчево, Чижа II, село Талдыбулак и другие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Караоба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юго-востоку от села Шоптыколь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км к западу от села Тонкерис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северу от села Придорожный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Сулусай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северо-востоку от села Аксуат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балке Жаманборли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северо-востоку от села Федоровка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2 на балке Жаманборли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северу от села Долинное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Узынкуль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Барбастау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Покатиловка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Сарыомир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Есен–Анкаты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места впадения реки в озеро Шалкар в 10 км выше до села Тоганас (Сырымского района)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Шолак–Анкаты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места впадения реки в озеро Шалкар до 10 км выше до села Алгабас (Сырымского района)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Солянка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Камысты до села Карабас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Ащысай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северо-востоку от села Акжайык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Карабас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Карабас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Ащысай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селами Большой Енбек и Бозай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Барбастау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Федоровка до плотины у села Социализм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балке Улекты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 к юго-западу от села Федоровка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Социализм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Женишкесай (Жанакуш)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села Жанакуш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юго-западе села Сулуколь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выше от села Белогорка 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Жыланды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Кутантал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Ащыозек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 к юго-западу от села Ащыозек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Шынгырлау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Утва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Лубенка до села Торыотбас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Чапурино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дачного массива "2-я дачная"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 -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км - километр.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