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2e20" w14:textId="ea52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Правил общего водопользования на водных объектах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26 июня 2017 года № 11-3. Зарегистрировано Департаментом юстиции Западно-Казахстанской области 19 июля 2017 года № 4867. Утратило силу решением Западно-Казахстанского областного маслихата от 26 августа 2025 года № 20-3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26.08.2025 </w:t>
      </w:r>
      <w:r>
        <w:rPr>
          <w:rFonts w:ascii="Times New Roman"/>
          <w:b w:val="false"/>
          <w:i w:val="false"/>
          <w:color w:val="ff0000"/>
          <w:sz w:val="28"/>
        </w:rPr>
        <w:t>№ 20-3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 июля 2003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 марта 2015 года №19-1/252 "Об утверждении Типовых правил общего водопользования" (зарегистрирован в Министерстве юстиции Республики Казахстан 24 июня 2015 года № 11434)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на водных объектах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областного маслихата (Султанов 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Амирханян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июня 2017 года №11-3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общего водопользования на водных объектах Западно-Казахстанской области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общего водопользования на водных объектах Западно-Казахстанской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 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38, </w:t>
      </w:r>
      <w:r>
        <w:rPr>
          <w:rFonts w:ascii="Times New Roman"/>
          <w:b w:val="false"/>
          <w:i w:val="false"/>
          <w:color w:val="000000"/>
          <w:sz w:val="28"/>
        </w:rPr>
        <w:t>подпунктом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65, </w:t>
      </w:r>
      <w:r>
        <w:rPr>
          <w:rFonts w:ascii="Times New Roman"/>
          <w:b w:val="false"/>
          <w:i w:val="false"/>
          <w:color w:val="000000"/>
          <w:sz w:val="28"/>
        </w:rPr>
        <w:t>пунктом 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92 и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95 Водного кодекса Республики Казахстан от 9 июля 2003 года, </w:t>
      </w:r>
      <w:r>
        <w:rPr>
          <w:rFonts w:ascii="Times New Roman"/>
          <w:b w:val="false"/>
          <w:i w:val="false"/>
          <w:color w:val="000000"/>
          <w:sz w:val="28"/>
        </w:rPr>
        <w:t>статьи 364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 июля 2014 года "Об 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 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1 статьи 6 Закона Республики Казахстан от 23 января 2001 года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 марта 2015 года №19-1/252 "Об утверждении Типовых правил общего водопользования" (зарегистрирован в Министерстве юстиции Республики Казахстан 24 июня 2015 года № 11434).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определяют порядок общего водопользования водных объектов, расположенных в административно-территориальных границах Западно-Казахстанской области, и обязательны для исполнения всеми физическими и юридическими лицами независимо от формы собственности.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настоящих Правилах используются следующие основные понятия: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общее водопользование – водопользование, осуществляемое для удовлетворения нужд населения без закрепления водных объектов за отдельными физическими или юридическими лицами и без применения сооружений или технических устройств, влияющих на состояние вод;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водопользование - использование водных ресурсов в порядке, установленном законодательством Республики Казахстан, для удовлетворения собственных нужд и (или) коммерческих интересов физических и юридических лиц;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водопользователь - физическое или юридическое лицо, которому в порядке, установленном законодательством Республики Казахстан, предоставлено право использования водных ресурсов для удовлетворения собственных нужд и (или) коммерческих интересов.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 общему водопользованию относится пользование водными объектами: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для удовлетворения хозяйственно-питьевых целей;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 заборе воды из поверхностных источников без применения сооружений или технических средств, влияющих на состояние вод;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рекреационных целях, массового отдыха, туризма и спортивных целей;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для судоходства и пользования маломерными судами;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для водопоя скота.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Специального разрешения для осуществления общего водопользования не требуется.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Не допускается ограничение физическими и юридическими лицами доступа населения к водным объектам общего водопользования путем установления заграждений, охранных пунктов, запрещающих знаков, за исключением случаев, предусмотренных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целях экологической, технической и санитарно-эпидемиологической безопасности населения общее водопользование может быть ограничено или запрещено.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Для удовлетворения хозяйственно-питьевых целей забор воды из поверхностных источников осуществляется без применения сооружений или технических устройств, влияющих на состояние вод.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 целях экологической, технической и санитарно-эпидемиологической безопасности населения определить следующие места, где запрещено: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купание населения: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местах, где установлены предупредительные и запрещающие знаки;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вблизи шлюзов, мест спуска сточных вод, стойбищ и водопоя скота и других источников загрязнения, а также выше указанных источников загрязнения на расстоянии не менее 500 метров;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местах выхода грунтовых вод с низкой температурой, водоворотов и воронок;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местах с течением воды превышающим 0,5 метров в секунду;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глинистых участках, а также при наличии неблагоприятных и опасных природных факторов (берег должен быть отлогим, без обрывов и ям, а дно водоема должно быть песчаным, свободным от тины, водорослей, коряг и острых камней).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забор воды для питьевых и бытовых нужд непосредственно из поверхностных и подземных водных объектов без наличия положительного заключения уполномоченного органа в сфере санитарно-эпидемиологического благополучия населения и обязательной регистрации его в местном исполнительном органе области;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катание на маломерных судах и других плавучих средствах на водоемах в местах массового скопления населения, кроме маломерных судов и иных средств, используемых для спасения пострадавших, а также судов и средств, используемых на организованных пляжах.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Пользование и катание на маломерных судах и других плавучих средствах на водных объектах расположенных в пределах административных границ Западно-Казахстанской области, осуществляется в соответствии с приказом исполняющего обязанности Министра по инвестициям и развитию Республики Казахстан от 27 марта 2015 года №354 "Об утверждении Правил пользования маломерными судами и базами (сооружениями) для их стоянок" (зарегистрированное в Реестре государственной регистрации нормативных правовых актов №11197).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безопасности населения и прохода маломерных судов водопользователь, осуществляющий обособленное или совместное водопользование, организует следующие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 зоны купания людей для прохода маломерных судов оборудует коридор, огражденный буями или вехами яркого цвета, шириной не менее 10 метров и длиной не менее 100 метров, с предупреждающими и ограничивающими знаками: "КУПАНИЕ В ЗОНЕ КОРИДОРА ЗАПРЕЩЕНО!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зоны купания населения ограждает буями или вехами яркого цвета, с предупреждающими и ограничивающими знаками: "КУПАНИЕ ЗА ПРЕДЕЛАМИ БУЙКОВ ЗАПРЕЩЕНО!", "КАТАНИЕ НА МАЛОМЕРНЫХ СУДАХ В ЗОНЕ КУПАНИЯ НАСЕЛЕНИЯ ЗАПРЕЩЕНО!".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Западно-Казахстанского областного маслихата от 30.09.2020 </w:t>
      </w:r>
      <w:r>
        <w:rPr>
          <w:rFonts w:ascii="Times New Roman"/>
          <w:b w:val="false"/>
          <w:i w:val="false"/>
          <w:color w:val="000000"/>
          <w:sz w:val="28"/>
        </w:rPr>
        <w:t>№ 38-4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Места для массового отдыха, туризма и спорта на водных объектах и водохозяйственных сооружениях устанавливаются местным исполнительным органом области по согласованию с уполномоченными органами в области использования и охраны водного фонда, водоснабжения, водоотведения, в области охраны окружающей среды, в области санитарно-эпидемиологического благополучия населения с соблюдением экологических требований и безопасности жизни человека.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Поверхностные водные объекты Республики Казахстан, отнесенные к категории судоходных, являются водными путями общего пользования, за исключением случаев, если их использование в этих целях полностью или частично запрещено либо они предоставлены в обособленное пользование.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отнесения водных объектов к категории судоходных, утверждение перечня судоходных водных путей, используемых для судоходства, взлета (посадки) воздушных судов, и правил их эксплуатации осуществляются в соответствии с правилами,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105 Водного Кодекса Республики Казахстан.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Использование водных объектов для водопоя скота допускается вне зоны санитарной охраны и при наличии водопойных площадок и других устройств, предотвращающих загрязнение и засорение водных объектов.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Местный исполнительный орган области осуществляет информирование населения о состоянии водных объектов, систем водоснабжения и водоотведения, находящихся на территории области.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Водопользователь, осуществляющий обособленное или совместное водопользование,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67 и </w:t>
      </w:r>
      <w:r>
        <w:rPr>
          <w:rFonts w:ascii="Times New Roman"/>
          <w:b w:val="false"/>
          <w:i w:val="false"/>
          <w:color w:val="000000"/>
          <w:sz w:val="28"/>
        </w:rPr>
        <w:t>пунктом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68 Водного кодекса Республики Казахстан объявляет об условиях или запрете общего водопользования, если иное не установлено решениями местного представительного органа области.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Для объявления условий или запрета общего водопользования, водопользователь, осуществляющий обособленное или совместное водопользование, вносит в местный представительный орган области предложение, с обоснованием необходимости установления условий или запрета общего водопользования.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Местный представительный орган области принимает соответствующее решение по установлению условий или запрета общего водопользования и направляет его водопользователю в течение трех рабочих дней.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Объявленные условия или запреты общего водопользования не должны ограничивать осуществления общего водопользования для удовлетворения хозяйственно-питьевых целей.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После получения положительного решения от местного представительного органа области водопользователь через средства массовой информации, а также посредством специальных информационных знаков обеспечивает оповещение населения о недопущении купания и других условиях осуществления общего водопользования.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При использовании водных объектов для общего водопользования физическим и юридическим лицам необходимо: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бережно использовать водные объекты;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соблюдать установленный режим использования водного объекта;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соблюдать меры безопасности при проведении культурных, спортивных и иных мероприятий на водных объектах;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поддерживать водные объекты и прилегающую территорию соответствующим </w:t>
      </w:r>
      <w:r>
        <w:rPr>
          <w:rFonts w:ascii="Times New Roman"/>
          <w:b w:val="false"/>
          <w:i w:val="false"/>
          <w:color w:val="000000"/>
          <w:sz w:val="28"/>
        </w:rPr>
        <w:t>санитарным нормам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состояний, не засорять бытовыми, строительными и другими отходами, своевременно осуществлять мероприятия по предупреждению и устранению захламления прилегающей территории.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При использовании водных объектов общего водопользования не допускаются: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загрязнение и засорение водного объекта;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стирка белья и купание животных в местах, предназначенных для купания;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купание в местах, где не выставлены специальные информационные знаки с предупреждающими или запрещающими надписями;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самовольное снятие, повреждение или уничтожение специальных информационных знаков;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хранение на территории водных объектов горюче-смазочных материалов;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осуществление заправки топливом, мойки и ремонта транспорта;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оставлять на водных объектах и в непосредственной близости от них несовершеннолетних детей без присмотра взрослых.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19-1. В местах массового отдыха, туризма и спорта на водных объектах и водохозяйственных сооружениях Западно-Казахстанской области, утвержденных местным исполнительным органом, ограничить эксплуатацию маломерных судов с мощностью двигателей 40 лошадиных сил и более.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19-1 в соответствии с решением Западно-Казахстанского областного маслихата от 30.09.2020 </w:t>
      </w:r>
      <w:r>
        <w:rPr>
          <w:rFonts w:ascii="Times New Roman"/>
          <w:b w:val="false"/>
          <w:i w:val="false"/>
          <w:color w:val="000000"/>
          <w:sz w:val="28"/>
        </w:rPr>
        <w:t>№ 38-4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 За нарушение настоящих Правил, виновные лица несут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 административных правонарушениях".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Правовые отношения, не урегулированные настоящими Правилами, регламентируются действующими нормами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 Республики Казахстан.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