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487b" w14:textId="4b24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Западно-Казахстанской области от 5 октября 2015 года № 287 "Об утверждении регламентов государственных услуг в области лесного хозяйства и особо охраняемых природных территорий"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16 июня 2017 года № 177. Зарегистрировано Департаментом юстиции Западно-Казахстанской области 18 июля 2017 года № 4861. Утратило силу постановлением акимата Западно-Казахстанской области от 20 апреля 2020 года №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20.04.2020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 мая 2015 года № 18-1/415 "Об утверждении стандартов государственных услуг в области лесного хозяйства и особо охраняемых природных территорий" акимат Западно-Казахстанской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5 октября 2015 года №287 "Об утверждении регламентов государственных услуг в области лесного хозяйства и особо охраняемых природных территорий" (зарегистрированное в Реестре государственной регистрации нормативных правовых актов № 4133, опубликованное 14 ноября 2015 года в газетах "Орал өңірі" и "Приуралье") следующие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лесорубочного и лесного билета", утвержденный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 2 следующего содержания: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"Услугодатель отказывает в оказании государственной услуги на основании пункта 9-1 Стандарта.";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договора долгосрочного лесопользования на участках государственного лесного фонда", утвержденный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 5 следующего содержания: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"Услугодатель отказывает в оказании государственной услуги на основании пункта 9-1 Стандарта.".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природных ресурсов и регулирования природопользования Западно-Казахстанской области" (Давлетжанов А.М.)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первого заместителя акима Западно-Казахстанской области Утегулова А.К.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