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b519" w14:textId="43eb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Акжаикского района от 14 февраля 2017 года № 50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мая 2017 года № 156. Зарегистрировано Департаментом юстиции Западно-Казахстанской области 30 июня 2017 года № 4848. Утратило силу постановлением акимата Акжаикского района Западно-Казахстанской области от 28 марта 2018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14 февраля 2017 года № 50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№ 4705, опубликованное 9 марта 2017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акима Акжаикского района" и районных исполнительных органов, финансируемых из местного бюджета утвержденный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4196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12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493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76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излагается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Акжаикского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Акжаикского района С.М.Бакманова.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А.Жоламанов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