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6441" w14:textId="3be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Западно–Казахстанской области от 1 марта 2016 года № 51 "Об утверждении Положения о государственном учреждении "Управление внутренней политики Западно–Казахстанской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июня 2017 года № 164. Зарегистрировано Департаментом юстиции Западно-Казахстанской области 16 июня 2017 года № 4817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№51 "Об утверждении Положения о государственном учреждении "Управление внутренней политики Западно-Казахстанской области" (зарегистрированное в Реестре государственной регистрации нормативных правовых актов №4325, опубликованное 20 апреля 2016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"Управление внутренней политики Западно-Казахстанской области" (Нарымбетов Б.Х.)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заместителя акима Западно-Казахстанской области Токжанова М.Л.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