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4a0" w14:textId="872e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3 сентября 2015 года № 240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2017 года № 135. Зарегистрировано Департаментом юстиции Западно-Казахстанской области 8 июня 2017 года № 4813.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 сентября 2015 года № 240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(зарегистрированное в Реестре государственной регистрации нормативных правовых актов № 4065, опубликованное 22 октября 2015 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прилагаемый регламент государственной услуги "Выдача лицензии на оказание услуг по складской деятельности с выпуском зерновых расписок";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новой редакции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расписок", утвержденный указанным постановлением.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(Нурмаганбетов 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 А.К.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2017 года № 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–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240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оказание услуг по складской деятельности с выпуском зерновых расписок"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лицензии на оказание услуг по складской деятельности с выпуском зерновых расписок" (далее – государственная услуга).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город Уральск, улица К. Аманжолова, дом 75, в соответствии со стандартом государственной услуги "Выдача лицензии на оказание услуг по складской деятельности с выпуском зерновых расписок"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 мая 2015 года № 4-1/468 (Зарегистрирован в Министерстве юстиции Республики Казахстан 10 июля 2015 года № 11625 "Об утверждении стандарта государственной услуги "Выдача лицензии на оказание услуг по складской деятельности с выпуском зерновых расписок" (далее -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заявления и выдача результата оказания государственной услуги осуществляются через: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- портал).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 – электронная (частично автоматизированная) или бумажная.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 оказания государственной услуги –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лицензия оформляется в электронной форме, распечатывается, заверяется печатью и подписью руководителя услугодателя.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платной основе юридическим лицам (далее – услугополучатели)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портала, является запрос в форме электронного документа удостоверенного электронной цифровой подписью (далее - ЭЦП) услугополучателя;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услугополучателем необходимых документов для оказания государственной услуги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Стандарта (далее – документы) в течение 30 (тридцати) минут осуществляет прием, их регистрацию и направляет руководителю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4 (четырех) часов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8 (восьми) рабочих дней с поступившими документами и готовит лицензию.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ответственный исполнитель услугодателя передает руководителю услугодателя для подписания лицензию либо мотивированный ответ об отказе;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в течение 4 (четырех) часов лицензию либо мотивированный ответ об отказе.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лицензию либо мотивированный ответ об отказе;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в течение 30 (тридцати) минут лицензию либо мотивированный ответ об отказе услугополучателю.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работник канцелярии услугодателя выдает лицензию либо мотивированный ответ об отказе услугополучателю.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при выдаче дубликата лицензии: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канцелярии услугодателя с момента подачи услугополучателем необходимых документов для оказания государственной услуги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9 Стандарта в течение 30 (тридцати) минут осуществляет прием, их регистрацию и направляет руководителю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направляет документы на рассмотрение руководителю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рассматривает документы в течение 4 (четырех) часов и определяет ответственного исполнителя услугодателя.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документы ответственному исполнителю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в течение 3 (трех) часов готовит мотивированный ответ об отказе в оказании государственной услуги. В случае полноты представленных документов ознакамливается в течение 2 (двух) рабочих дней с поступившими документами и переоформляет лицензию, при выдаче дубликата лицензии в течение 1 (одного) рабочего дня готовит дубликат лицензии.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ответственный исполнитель услугодателя передает руководителю услугодателя для подписания переоформленную лицензию, дубликат лицензии либо мотивированный ответ об отказе;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в течение 4 (четырех) часов переоформленную лицензию, дубликат лицензии либо мотивированный ответ об отказе.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руководитель услугодателя направляет в канцелярию подписанную переоформленную лицензию, дубликат лицензии либо мотивированный ответ об отказе;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канцелярии услугодателя выдает услугополучателю в течение 30 (тридцати) минут переоформленную лицензию, дубликат лицензии либо мотивированный ответ об отказе.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работник канцелярии услугодателя выдает переоформленную лицензию, дубликат лицензии либо мотивированный ответ об отказе услугополучателю.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регистрационного свидетельства ЭЦП, которое хранится в интернет-браузере компьютера (осуществляется для незарегистрированных услугополучателей на портале);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услугополучателе через логин бизнес идентификационный номер (далее – БИН) и пароль;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оплата государственной услуги на платежном шлюзе "электронного правительства" (далее – ПШЭП), а затем эта информация поступает в информационную систему государственная база данных "Е-лицензирование" (далее - ИС ГБД "Е-лицензирование");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условие 2 – проверка в ИС ГБД "Е-лицензирование" факта оплаты за оказание государственной услуги;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формирование сообщения о мотивированном ответе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6 - выбор услугополучателем регистрационного свидетельства ЭЦП для удостоверения (подписания) запроса;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 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формирование сообщения о мотивированном ответе об отказе в запрашиваемой государственной услуге в связи с не подтверждением подлинности ЭЦП услугополучателя;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 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процесс 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условие 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процесс 10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Е-лицензирование";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процесс 11 -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услугополучателя, при оказании государственной услуги через услугодателя.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1 – ответственный исполнитель услугодателя вводит логин и пароль (процесс авторизации) в ИС ГБД "Е-лицензирование" для оказания государственной услуги;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1 – проверка в ИС ГБД "Е-лицензирование" подлинности данных о зарегистрированном ответственном исполнителе услугодателя через логин и пароль;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формирование ИС ГБД "Е-лицензирование" сообщения об отказе в авторизации в связи с имеющимися нарушениями в данных ответственного исполнителя услугодателя;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выбор ответственным исполнителем услугодателя государственной услуги, указанной в настоящем регламенте, вывод на экран формы запроса для оказания государственной услуги и ввод ответственным исполнителем услугодателя данных услугополучателя;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 4 – направление запроса через шлюз "электронного правительства" (далее – ШЭП) в государственную базу данных "Юридические лица" (далее - ГБД ЮЛ) о данных услугополучателя;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наличия данных услугополучателя в ГБД ЮЛ;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формирование сообщения о невозможности получения данных в связи с отсутствием данных услугополучателя в ГБД ЮЛ;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6 -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 7 – регистрация запроса в ИС ГБД "Е-лицензирование" и обработка услуги в ИС ГБД "Е-лицензирование";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 3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8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9 – получение услугополучателем результата государственной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Обжалования решений, действий (бездействия) услугодателей и (или) их должностных лиц, Государственной корпорации и (или) его работников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Услугополучателям имеющих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8 800 080 7777.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оказание услуг по складской деятельности с выпуском зерновых расписок"</w:t>
      </w:r>
    </w:p>
    <w:bookmarkEnd w:id="9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