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639b" w14:textId="7c86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апреля 2017 года № 108. Зарегистрировано Департаментом юстиции Западно-Казахстанской области 22 мая 2017 года № 4804.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сентября 2013 года №983 "Об утверждении реестра государственных услуг"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 августа 2015 года №204 "Об 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№4030, опубликованное 3 октября 2015 года в газетах "Орал өңірі" и "Приуралье")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(Асантаев Ж.А.)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Токжанова М.Л.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