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e682e" w14:textId="06e68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"Ревизионная комиссия по Западно-Казахстанской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Ревизионной комиссии по Западно-Казахстанской области от 2 мая 2017 года № 1-НҚ. Зарегистрировано Департаментом юстиции Западно-Казахстанской области 16 мая 2017 года № 4799. Утратило силу нормативным постановлением Ревизионной комиссии по Западно-Казахстанской области от 13 марта 2018 года № 1-НҚ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нормативным постановлением Ревизионной комиссии по Западно-Казахстанской области от 13.03.2018 </w:t>
      </w:r>
      <w:r>
        <w:rPr>
          <w:rFonts w:ascii="Times New Roman"/>
          <w:b w:val="false"/>
          <w:i w:val="false"/>
          <w:color w:val="ff0000"/>
          <w:sz w:val="28"/>
        </w:rPr>
        <w:t>№ 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ноября 2015 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 декабря 2016 года №110 "О некоторых вопросах оценки деятельности административных государственных служащих" (зарегистрирован в Министерстве юстиции Республики Казахстан 31 декабря 2016 года №14637) Ревизионная комиссия по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"Ревизионная комиссия по Западно-Казахстанской области".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"Ревизионная комиссия по Западно-Казахстанской области"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руководителя аппарата Ревизионной комиссии по Западно-Казахстанской области Е.Г. Кисметова.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Кубейсинов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нормативным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Ревизионной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по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 мая 2017 года №1-НҚ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"Ревизионная комиссия по Западно-Казахстанской области"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Настоящая методика оценки деятельности административных государственных служащих корпуса "Б" государственного учреждения "Ревизионная комиссия по Западно-Казахстанской области"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 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33 Закона Республики Казахстан от 23 ноября 2015 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 декабря 2016 года № 110 "О некоторых вопросах оценки деятельности административных государственных служащих" (Зарегистрирован в Министерстве юстиции Республики Казахстан 31 декабря 2016 года № 14637) и определяет алгоритм оценки деятельности административных государственных служащих корпуса "Б" (далее – служащие корпуса "Б").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Оценка деятельности служащих корпуса "Б" (далее – оценка) проводится для определения эффективности и качества их работы.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Оценка проводится по результатам деятельности служащего корпуса "Б" на занимаемой должности: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по итогам года (годовая оценка) – не позднее двадцать пятого декабря оцениваемого года.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Годовая оценка складывается из: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средней оценки служащего корпуса "Б" за отчетные кварталы;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служба управления персоналом.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Заседание Комиссии по оценке считается правомочным, если на нем присутствовали не менее двух третей ее состава.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Решение Комиссии по оценке принимается открытым голосованием.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Результаты голосования определяются большинством голосов членов Комиссии по оценке. При равенстве голосов голос председателя Комиссии по оценке является решающим.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</w:p>
    <w:bookmarkEnd w:id="24"/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Составление индивидуального плана работы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 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Индивидуальный план работы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</w:p>
    <w:bookmarkEnd w:id="29"/>
    <w:bookmarkStart w:name="z3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Подготовка к проведению оценки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Служба управления персоналом формирует график проведения оценки по согласованию с председателем Комиссии по оценке.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2"/>
    <w:bookmarkStart w:name="z3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Квартальная оценка исполнения должностных обязанностей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Оценка исполнения должностных обязанностей складывается из базовых, поощрительных и штрафных баллов.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Базовые баллы устанавливаются на уровне 100 баллов за выполнение служащим своих должностных обязанностей.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 (или) организационном плане.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Штрафные баллы выставляются за нарушения исполнительской и трудовой дисциплины.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К нарушениям трудовой дисциплины относятся: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опоздания на работу без уважительной причины;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нарушения служащими служебной этики.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службы управления персоналом и непосредственного руководителя служащего корпуса "Б".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 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Непосредственный руководитель с учетом представленных службой управления персоналом,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После согласования непосредственным руководителем оценочный лист подписывается служащим корпуса "Б".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Итоговая квартальная оценка служащего корпуса "Б" вычисляется непосредственным руководителем по следующей формуле: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Итоговая квартальная оценка выставляется по следующей шкале: менее 80 баллов – "неудовлетворительно", от 80 до 105 (включительно) баллов – "удовлетворительно", от 106 до 130 (включительно) баллов – "эффективно", свыше 130 баллов – "превосходно".</w:t>
      </w:r>
    </w:p>
    <w:bookmarkEnd w:id="56"/>
    <w:bookmarkStart w:name="z6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 Годовая оценка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 Для проведения годовой оценки служащий корпуса "Б" направляет для согласования заполненный оценочный лист выполнения индивидуального плана работы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Оценка выполнения индивидуального плана работы выставляется по следующей шкале: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 балла;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– 3 балла;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– 4 балла;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– 5 баллов.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После согласования непосредственным руководителем оценочный лист заверяется служащим корпуса "Б".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 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 баллов) присваиваются 2 балла,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 баллов) – 3 балла,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 балла,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 баллов) – 5 баллов;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 Итоговая годовая оценка выставляется по следующей шкале: менее 3 баллов – "неудовлетворительно", от 3 баллов до 3,9 баллов – "удовлетворительно", от 4 баллов до 4,9 баллов – "эффективно", 5 баллов – "превосходно".</w:t>
      </w:r>
    </w:p>
    <w:bookmarkEnd w:id="77"/>
    <w:bookmarkStart w:name="z8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 Рассмотрение результатов оценки Комиссией по оценке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 Служба управления персоналом обеспечивает проведение заседания Комиссии по оценке по рассмотрению результатов оценки в соответствии с графиком, согласованным с председателем Комиссии по оценке.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по оценке следующие документы: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заполненные оценочные листы;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должностная инструкция служащего корпуса "Б";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проект протокола заседания Комиссии по оценке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 Комиссия по оценке рассматривает результаты квартальных и годовой оценки и принимает одно из следующих решений: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утвердить результаты оценки;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пересмотреть результаты оценки.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по оценке корректирует оценку с соответствующим пояснением в протоколе.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 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 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 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по оценке хранятся в службе управления персоналом.</w:t>
      </w:r>
    </w:p>
    <w:bookmarkEnd w:id="91"/>
    <w:bookmarkStart w:name="z9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 Обжалование результатов оценки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 Обжалование решения Комиссии по оценке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 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 по оценке.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 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 Служащий корпуса "Б" вправе обжаловать результаты оценки в суде.</w:t>
      </w:r>
    </w:p>
    <w:bookmarkEnd w:id="96"/>
    <w:bookmarkStart w:name="z102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 Принятие решений по результатам оценки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 Результаты оценки являются основаниями для принятия решений по выплате бонусов и обучению.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 Бонусы выплачиваются служащим корпуса "Б" с результатами оценки "превосходно" и "эффективно".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 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по оценке результатов годовой оценки его деятельности.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 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 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 Результаты оценки деятельности служащих корпуса "Б" вносятся в их послужные списки.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"Ревизионная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по Западно-Казахстанской области"</w:t>
            </w:r>
          </w:p>
        </w:tc>
      </w:tr>
    </w:tbl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 административного государственного служащего корпуса "Б"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 _________________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2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3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4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5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6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                                    Непосредственный руководитель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                  ____________________________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                        (фамилия, инициалы)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             дата _________________________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             подпись ______________________</w:t>
      </w:r>
    </w:p>
    <w:bookmarkEnd w:id="1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"Ревизионная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по Западно-Казахстанской области"</w:t>
            </w:r>
          </w:p>
        </w:tc>
      </w:tr>
    </w:tbl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____________________квартал ____ года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_____________________________________________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 _______________________________________________________________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"/>
        <w:gridCol w:w="1997"/>
        <w:gridCol w:w="1734"/>
        <w:gridCol w:w="1735"/>
        <w:gridCol w:w="1998"/>
        <w:gridCol w:w="1735"/>
        <w:gridCol w:w="1735"/>
        <w:gridCol w:w="421"/>
      </w:tblGrid>
      <w:tr>
        <w:trPr>
          <w:trHeight w:val="30" w:hRule="atLeast"/>
        </w:trPr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4"/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5"/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6"/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                                    Непосредственный руководитель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                  ____________________________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                        (фамилия, инициалы)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             дата _________________________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             подпись ______________________</w:t>
      </w:r>
    </w:p>
    <w:bookmarkEnd w:id="1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"Ревизионная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по Западно-Казахстанской области"</w:t>
            </w:r>
          </w:p>
        </w:tc>
      </w:tr>
    </w:tbl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год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_____________________________________________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 ___________________________________________________________________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 работы: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4"/>
        <w:gridCol w:w="2941"/>
        <w:gridCol w:w="3834"/>
        <w:gridCol w:w="1604"/>
        <w:gridCol w:w="1604"/>
        <w:gridCol w:w="713"/>
      </w:tblGrid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50"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1"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2"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3"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4"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…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                                    Непосредственный руководитель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                  ____________________________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                        (фамилия, инициалы)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             дата _________________________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             подпись ______________________</w:t>
      </w:r>
    </w:p>
    <w:bookmarkEnd w:id="1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"Ревизионная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по Западно-Казахстанской области"</w:t>
            </w:r>
          </w:p>
        </w:tc>
      </w:tr>
    </w:tbl>
    <w:bookmarkStart w:name="z1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60"/>
    <w:bookmarkStart w:name="z17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Комиссии по оценке</w:t>
      </w:r>
    </w:p>
    <w:bookmarkEnd w:id="161"/>
    <w:bookmarkStart w:name="z17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62"/>
    <w:bookmarkStart w:name="z17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63"/>
    <w:bookmarkStart w:name="z17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64"/>
    <w:bookmarkStart w:name="z17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оценки: квартальная/годовая и оцениваемый период (квартал и (или) год)</w:t>
      </w:r>
    </w:p>
    <w:bookmarkEnd w:id="165"/>
    <w:bookmarkStart w:name="z17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1"/>
        <w:gridCol w:w="5786"/>
        <w:gridCol w:w="2171"/>
        <w:gridCol w:w="2172"/>
      </w:tblGrid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67"/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 по оценке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68"/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69"/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70"/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 по оценке: _____________________________________________________________________</w:t>
      </w:r>
    </w:p>
    <w:bookmarkEnd w:id="171"/>
    <w:bookmarkStart w:name="z18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72"/>
    <w:bookmarkStart w:name="z18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по оценке: ________________________ Дата: ___________</w:t>
      </w:r>
    </w:p>
    <w:bookmarkEnd w:id="173"/>
    <w:bookmarkStart w:name="z18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4"/>
    <w:bookmarkStart w:name="z18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по оценке: _____________________ Дата: ___________</w:t>
      </w:r>
    </w:p>
    <w:bookmarkEnd w:id="175"/>
    <w:bookmarkStart w:name="z18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6"/>
    <w:bookmarkStart w:name="z18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 по оценке: ____________________________ Дата: ___________</w:t>
      </w:r>
    </w:p>
    <w:bookmarkEnd w:id="177"/>
    <w:bookmarkStart w:name="z18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