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69bc" w14:textId="7bd6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8 декабря 2015 года № 350 "Об утверждении регламентов государственных услуг в сфере автомобильного транспорта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апреля 2017 года № 94. Зарегистрировано Департаментом юстиции Западно-Казахстанской области 5 мая 2017 года № 4790.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декабря 2015 года № 350 "Об утверждении регламентов государственных услуг в сфере автомобильного транспорта Западно-Казахстанской области" (зарегистрированное в Реестре государственной регистрации нормативных правовых актов №4218, опубликованное 23 января 2016 года в газете "Орал өңірі")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технического осмотра", утвержденный указанным постановлением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Западно-Казахстанской области" (Сатканов М.М.)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Стексова И.В.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