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cfe1" w14:textId="54ec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апреля 2017 года № 91. Зарегистрировано Департаментом юстиции Западно-Казахстанской области 26 апреля 2017 года № 4785. Утратило силу постановлением акимата Западно-Казахстанской области от 16 января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16.01.2018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 января 2017 года № 30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17 февраля 2017 года № 14813)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субсидий на возмещение до 100% затрат по искусственному осеменению маточного поголовья крупного рогатого скота в личных подсобных хозяйствах и сельскохозяйственных кооперативах;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к дистрибьютерным центрам и поставщикам.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 января 2017 года № 10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 4684, опубликованное 17 февраля 2017 года в Эталонном контрольном банке нормативных правовых актов Республики Казахстан).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(С.Б.Нурмаганбетов)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первого заместителя акима области Утегулова А.К.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2017 года № 91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Объемы субсидий - в редакции постановления акимата Западно-Казахстанской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 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2790"/>
        <w:gridCol w:w="420"/>
        <w:gridCol w:w="2353"/>
        <w:gridCol w:w="2836"/>
        <w:gridCol w:w="283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30 097,8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138 668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1 386 680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89 246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190 680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858 150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3 490 881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молока: 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 голов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1 236 240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 голов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1 421 447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свинины: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139 912,5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ягнятины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4 143 067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млн – миллион.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2017 года № 91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бюджетных субсидий на возмещение до 100% затрат на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6112"/>
        <w:gridCol w:w="1017"/>
        <w:gridCol w:w="3762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2017 года № 91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дистрибьютерным центрам и поставщикам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3829"/>
        <w:gridCol w:w="7343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Наличие оригинала и копии договора по оказанию услуг по искусственному осеменению маточного поголовья крупного рогатого скота в личных подсобных хозяйствах и сельскохозяйственных кооперативах.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Наличие справки-расчета затрат по оказанию услуг по искусственному осеменению одной головы маточного поголовья крупного рогатого скота в личных подсобных хозяйствах и сельскохозяйственных кооперативах.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Наличие оригиналов и копии акта об осеменении и акта обследования на стельность осемененного маточного поголовья крупного рогатого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Наличие оригинала и копии договора на приобретение семени у отечественного племенного центра (за исключением племенных центров).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