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5584" w14:textId="44c5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5 октября 2015 года № 287 "Об утверждении регламентов государственных услуг в области лесного хозяйства и особо охраняемых природных территорий"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18 марта 2017 года № 79. Зарегистрировано Департаментом юстиции Западно-Казахстанской области 24 апреля 2017 года № 4783. Утратило силу постановлением акимата Западно-Казахстанской области от 20 апреля 2020 года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 сентября 2013 года №983 "Об утверждении реестра государственных услуг" акимат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 октября 2015 года №287 "Об утверждении регламентов государственных услуг в области лесного хозяйства и особо охраняемых природных территорий" (зарегистрированное в Реестре государственной регистрации нормативных правовых актов №4133, опубликованное 14 ноября 2015 года в газетах "Орал өңірі" и "Приуралье")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пользования", утвержденный указанным постановлением исключить.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природных ресурсов и регулирования природопользования Западно-Казахстанской области" (Давлетжанов А.М.)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Утегулова А.К.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