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abd0" w14:textId="b36a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марта 2017 года № 67. Зарегистрировано Департаментом юстиции Западно-Казахстанской области 17 марта 2017 года № 4729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координации занятости и социальных программ Западно-Казахстанской области" (Асантаев Ж.А.) обеспечить государственную регистрацию данного постановления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Токжанова М.Л.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марта 2017 года № 67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постановлений акимата Западно-Казахстанской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Постановление акимата Западно-Казахстанской области от 26 мая 2009 года № 148 на русском языке не принято;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27 мая 2014 года №125 "Об утверждении положения о государственном учреждении "Управление координации занятости и социальных программ Западно-Казахстанской области", (зарегистрированное в Реестре государственной регистрации нормативных правовых актов за №3579, опубликованное 19 июля 2014 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23 февраля 2016 года №46 "О внесении изменения в постановление акимата Западно-Казахстанской области от 27 мая 2014 года №125 "Об утверждении положения о государственном учреждении "Управление координации занятости и социальных программ Западно-Казахстанской области", (зарегистрированное в Реестре государственной регистрации нормативных правовых актов за №4306, опубликованное 8 апреля 2016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