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2bd" w14:textId="9220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февраля 2017 года № 52. Зарегистрировано Департаментом юстиции Западно-Казахстанской области 14 марта 2017 года № 4713.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 мая 2015 года № 19-1/446 "Об утверждении Правил установления водоохранных зон и полос" (зарегистрирован в Министерстве юстиции Республики Казахстан 4 августа 2015 года №11838) и на основании утвержденной проектной документацией "Проект водоохранных зон и полос реки Урал, реки Чаган в черте города Уральска 9 километров, 5 километров соответственно и озера Шалкар Западно-Казахстанской области" и "Проект водоохранных зон и полос реки Урал и реки Чаган (71 километров) Западно-Казахстанской области"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водоохранные зоны и полосы водных объектов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режим хозяйственного использования водоохранных зон и полос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Западно-Казахстанской области от 03.08.2019 </w:t>
      </w:r>
      <w:r>
        <w:rPr>
          <w:rFonts w:ascii="Times New Roman"/>
          <w:b w:val="false"/>
          <w:i w:val="false"/>
          <w:color w:val="00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города Уральск, Акжаикского, Бәйтерек, Бурлинского, Жангалинского, Казталовского, Теректинского, Таскалинского и Чингирлауского районов: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выделение земельных участков для ведения хозяйственной деятельности в пределах водоохранных зон и полос производить при условии соблюдения соответствующего режима использования, исключающего возможность загрязнения, засорения и истощения водных объектов, по согласованию с уполномоченными государственными органами в соответствии с действующим законодательством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необходимые меры, вытекающие из настоящего постановления.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акимата Западно-Казахстанской области от 03.08.2019 </w:t>
      </w:r>
      <w:r>
        <w:rPr>
          <w:rFonts w:ascii="Times New Roman"/>
          <w:b w:val="false"/>
          <w:i w:val="false"/>
          <w:color w:val="00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10.08.2020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природных ресурсов и регулирования природопользования Западно-Казахстанской области" передать в установленном порядке проектную документацию государственному учреждению "Управление по контролю за использованием и охраной земель Западно-Казахстанской области" для осуществления государственного контроля за использованием и охраной земельных ресурсов.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природных ресурсов и регулирования природопользования Западно-Казахстанской области" (А. М. Даулетжанов)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первого заместителя акима Западно-Казахстанской области Утегулова А. К.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___________________Г.Азидуллин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"27" 02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 километров, 5 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Жайык"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границы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Малый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Утва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Желаевского карьера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 (кадастровые номера 08-118-115-821, 08-118-115-082, 08-118-115-859, 08-118-951-030, 08-118-955-415, 08-118-952-066)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 района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водоема № 1 - 1,002; Западный берег водоема № 2 – 0,432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водных объектов месторождения Карачаганак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Пугачевский, Успеновский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Куншубай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Калминкова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Безымянная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Барбастау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Барбастау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Илек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Кировского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 и 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Кушум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Кушум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Бәйтерек, Акжаикский, 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Солянка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Солянка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озера Ядовитое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Ядовитое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и 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Багырлай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Багырлай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балки Карасу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Ембулатовка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Ембулатовка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Уленти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Уленти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Калдыгайты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и Чингирлауский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протока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 и 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Караоба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Караоба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и Бурлинский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водохранилища Рыбный Сакрыл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Рыбный Сакрыл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Битикского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Битикское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Донгелекского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Грачи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Грачи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Ащыозек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Ащыозек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и Казталовский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Шолаканкаты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Шолаканкаты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Рубежка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Рубежка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4381,7249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Быковка ( с притоком Малая Быковка)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Малая Быковка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Вильная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 Вильная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Крутая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Малая Ембулатовка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Ембулатовка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Узын Анкаты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 Анкаты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4518,4313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Булдырты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Булдырты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Сырымский, Каратобинский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14365,1544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Ащы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Ащы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Есен Анкаты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Есен Анкаты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9993,3538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Таловая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Таловая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Чижа-1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6172,9807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Чижа-2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6033,5642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Шидерти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Шидерти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Жаксыбай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Жаксыбай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Западно-Казахстанской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 поверхностных водных объектах запрещаются: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сброс сточных вод, не очищенных до нормативов допустимых сбросов;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забор и (или) использование вод без утвержденного водного режима и разрешения на специальное водопользование;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купание и санитарная обработка сельскохозяйственных животных;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строительства и эксплуатации: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берегоукрепления, лесоразведения и озеленения;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поисково-оценочные работы на подземные воды и их забора, а также старательства, добычи соли поваренной, лечебных грязей;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пределах водоохранных зон запрещаются: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и устройство свалок твердых бытовых и промышленных отходов;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размещение кладбищ;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Объекты, размещение которых не противоречит положениям статьи 86 Водного Кодекса,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