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dde1" w14:textId="18cd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9 декабря 2016 года № 8-2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24 февраля 2017 года № 9-1. Зарегистрировано Департаментом юстиции Западно-Казахстанской области 6 марта 2017 года № 4703. Утратило силу решением Западно-Казахстанского областного маслихата от 16 марта 2018 года № 16-13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ff0000"/>
          <w:sz w:val="28"/>
        </w:rPr>
        <w:t>№ 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Законом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8-2 "Об областном бюджете на 2017-2019 годы" (зарегистрированное в Реестре государственной регистрации нормативных правовых актов за № 4628, опубликованное 27 декабря 2016 года в газете "Приуралье")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–107 432 636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29 168 753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568 807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77 694 076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113 790 535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3 123 513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6 961 280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3 837 767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-9 481 412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–9 481 412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6 361 147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3 486 277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6 606 542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4-1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Учесть, что в областном бюджете на 2017 год предусмотрен возврат неиспользованных (недоиспользованных) целевых трансфертов районными (городскими) бюджетами в сумме 618 096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4-2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 Учесть, что в областном бюджете на 2017 год предусмотрен возврат неиспользованных (недоиспользованных) целевых трансфертов в сумме 507 623 тысячи тенге.";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4-3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 Учесть, что в областном бюджете на 2017 год предусмотрен возврат трансфертов общего характера районными (городскими) бюджетами в сумме 107 098 тысяч тенге.";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4-4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"4-4. Учесть, что в областном бюджете на 2017 год предусмотрен возврат трансфертов общего характера в сумме 285 356 тысяч тенге.";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4-5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"4-5. Учесть, что в областном бюджете на 2017 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7 381 133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4 998 043 тысячи тенге – целевые текущие трансферты;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2 383 090 тысяч тенге – целевые трансферты на развитие.";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4-6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"4-6. Учесть, что в областном бюджете на 2017 год предусмотрены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общей сумме 2 453 707 тысяч тенге.";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Западно-Казахстанской области.";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Таспихов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февраля 2017 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декабря 2016 года № 8-2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 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960"/>
        <w:gridCol w:w="961"/>
        <w:gridCol w:w="6235"/>
        <w:gridCol w:w="2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107 432 636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29 168 753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15 268 195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Социальный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15 268 195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Внутренние налоги на товары, работы и услуги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Сборы за ведение предпринимательской и профессиональной деятельности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налоги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налоги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государственной собственности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части чистого дохода государственных предприятий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Вознаграждения за размещение бюджетных средств на банковских счетах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Вознаграждения по кредитам, выданным из государственного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неналоговые поступления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Прочие неналоговые поступления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от продажи основного капитала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77 694 076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нижестоящих органов государственного управления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районных (городских)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76 968 882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республиканского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76 968 882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в бюджеты областей, городов Астаны и Алматы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113 790 535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2 440 351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1 690 945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1 558 787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5 290 021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5 290 021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3 756 208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18 717 984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8 577 135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1 067 346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5 607 819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15 234 490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1 018 353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2 112 754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2 112 754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1 904 070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3 588 470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3 588 470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2 911 882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3 491 365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2 210 434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10 842 125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2 014 774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2 014 774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8 778 450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3 537 989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3 537 310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5 240 461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4 547 307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1 404 834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1 336 455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1 332 287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5 636 420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4 477 790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8 823 315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1 710 249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33 881 786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6 961 280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4 983 087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4 983 087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3 837 767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3 837 767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кредитов, выданных из государственного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3 837 767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 сумм бюджетных кредитов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4) Сальдо по операциям с финансовыми активами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-9 481 412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9 481 412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3 907 440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6 606 542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6 606 542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6 606 542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