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cc34" w14:textId="388c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15 марта 2016 года № 65 "Об 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января 2017 года № 23. Зарегистрировано Департаментом юстиции Западно-Казахстанской области 3 марта 2017 года № 4701. Утратило силу постановлением акимата Западно-Казахстанской области от 24 ноября 2023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марта 2016 года № 65 "Об 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 (зарегистрированное в Реестре государственной регистрации нормативных правовых актов № 4308, опубликованное 31 марта 2016 года в газетах "Орал өңірі" и "Приуралье") внести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размерах должностных окладов, системах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ведения, установленного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главу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(М.К.Аймурзиева)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 М.Л.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