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9ca7" w14:textId="40f9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15 июля 2016 года № 215 "Об установлении объемов субсидий по районам и городу Уральск (в зависимости от прогнозной структуры посевных площадей)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января 2017 года № 5. Зарегистрировано Департаментом юстиции Западно-Казахстанской области 26 января 2017 года № 4672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 июля 2016 года № 215 "Об установлении объемов субсидий по районам и городу Уральск (в зависимости от прогнозной структуры посевных площадей) на 2016 год" (зарегистрированное в Реестре государственной регистрации нормативных правовых актов № 4499, опубликованное 6 августа 2016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 М.К.)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