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e70d" w14:textId="c03e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Выдриха Выдрихинского сельского округа Шемонаихинского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Выдрихинского сельского округа Шемонаихинского района Восточно-Казахстанской области от 20 декабря 2017 года № 01. Зарегистрировано Департаментом юстиции Восточно-Казахстанской области 22 января 2018 года № 5465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с учетом мнения населения Выдрихинского сельского округа и заключения Восточно-Казахстанской областной ономастической комиссии от 07 ноября 2017 года, аким Выдрихинского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села Выдриха Выдрихинского сельского округа Шемонаихинского района Восточно-Казахстанской области: 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Кирова в улицу Абая;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Краснооктябрьская в улицу Луговая;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Пионерская в улицу Солнечная.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Выдрихинского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Ступенько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