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5906" w14:textId="0a05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22 декабря 2017 года № 19/2-VI. Зарегистрировано Департаментом юстиции Восточно-Казахстанской области 28 декабря 2017 года № 5371. Утратило силу - решением Шемонаихинского районного маслихата Восточно-Казахстанской области от 24 декабря 2018 года № 32/2-VI.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24.12.2018 № </w:t>
      </w:r>
      <w:r>
        <w:rPr>
          <w:rFonts w:ascii="Times New Roman"/>
          <w:b w:val="false"/>
          <w:i w:val="false"/>
          <w:color w:val="ff0000"/>
          <w:sz w:val="28"/>
        </w:rPr>
        <w:t>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5341)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4 378 825,8 тысяч тенге, в том числе по: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1 596 595 тысяч тенге;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12 996 тысяч тенге;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52 277 тысяч тенге;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2 716 957,8 тысяч тенге;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4 460 227,8 тысяч тенге;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10 685 тысяч тенге, в том числе: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13 636 тысяч тенге;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2 951 тысяча тенге;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- 92 087 тысяч тенге;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92 087 тысяч тенге, в том числе: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13 636 тысяч тенге;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2 951 тысяча тенге;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81 402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Шемонаихинского районного маслихата Восточно-Казахстанской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31/2-VI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2018 год нормативы распределения доходов в бюджет района по социальному налогу, индивидуальному подоходному налогу с доходов, не облагаемых у источника выплаты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5341).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районном бюджете объем бюджетных субвенции, переданных из областного бюджета в бюджет района на 2018 год в сумме 2 054 536 тысяч тенге, на 2019 год в сумме 1 985 691 тысяч тенге и на 2020 год в сумме 1 985 691 тысяча тенге.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объемы субвенций, передаваемых из районного бюджета в бюджеты города районного значения, поселков, сельских округов в сумме 314 428 тысяч тенге, в том числе: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г. Шемонаиха"-165 886 тысяч тенге;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п. Первомайский"-15 080 тысяч тенге;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 п. Усть-Таловка"-89 455 тысяч тенге;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Верх-Убинского сельского округа"-15322 тысячи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Выдрихинского сельского округа"-15 394 тысячи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Вавилонского сельского  округа"-2 819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Зевакинского сельского округа"-10 472 тысячи тенге.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специалистам в области социального обеспечения, образования, культуры, 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Шемонаихинского районного маслихата Восточно-Казахстанской области от 04.05.2018 </w:t>
      </w:r>
      <w:r>
        <w:rPr>
          <w:rFonts w:ascii="Times New Roman"/>
          <w:b w:val="false"/>
          <w:i w:val="false"/>
          <w:color w:val="000000"/>
          <w:sz w:val="28"/>
        </w:rPr>
        <w:t>№ 24/2-VI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2018 год в сумме 25 960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Шемонаихинского районного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29/11-VI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2018 год целевые текущие трансферты из областного бюджета на социальную помощь отдельным категориям нуждающихся граждан в сумме 22 312 тысячи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Шемонаихинского районного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29/11-VI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2018 год целевые текущие трансферты из областного бюджета в сумме 183 634,9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Шемонаихинского районного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29/11-VI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2018 год целевые трансферты на развитие из областного бюджета в сумме 301 701 тысяча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Шемонаихинского районного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29/11-VI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2018 год целевые текущие трансферты из республиканского бюджета в сумме 281 143 тысячи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Шемонаихинского районного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29/11-VI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районном бюджете на 2018 год распределение сумм поступлений на компенсацию потерь республиканского бюджета в сумме 166 928 тысяч тенге.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расходах районного бюджета предусмотреть затраты по программам: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услуги по обеспечению деятельности акима района в городе, города районного значения, поселка, села, сельского округа в сумме 60 022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трансферты органам местного самоуправления в сумме 14 500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капитальные расходы государственного органа в сумме 7 293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благоустройство и озеленение населенных пунктов в сумме 196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содержание мест захоронений и погребение безродных в сумме 228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Шемонаихинского районного маслихата Восточно-Казахстанской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 21/2-VI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04.05.2018 </w:t>
      </w:r>
      <w:r>
        <w:rPr>
          <w:rFonts w:ascii="Times New Roman"/>
          <w:b w:val="false"/>
          <w:i w:val="false"/>
          <w:color w:val="000000"/>
          <w:sz w:val="28"/>
        </w:rPr>
        <w:t>№ 24/2-VI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02.08.2018 </w:t>
      </w:r>
      <w:r>
        <w:rPr>
          <w:rFonts w:ascii="Times New Roman"/>
          <w:b w:val="false"/>
          <w:i w:val="false"/>
          <w:color w:val="000000"/>
          <w:sz w:val="28"/>
        </w:rPr>
        <w:t>№ 27/2-VI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25.10.2018 </w:t>
      </w:r>
      <w:r>
        <w:rPr>
          <w:rFonts w:ascii="Times New Roman"/>
          <w:b w:val="false"/>
          <w:i w:val="false"/>
          <w:color w:val="000000"/>
          <w:sz w:val="28"/>
        </w:rPr>
        <w:t>№ 29/11-VI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06.12.2018 </w:t>
      </w:r>
      <w:r>
        <w:rPr>
          <w:rFonts w:ascii="Times New Roman"/>
          <w:b w:val="false"/>
          <w:i w:val="false"/>
          <w:color w:val="000000"/>
          <w:sz w:val="28"/>
        </w:rPr>
        <w:t>№ 31/2-VI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14. Настоящее решение вводится в действие с 1 января 2018 года.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Шемонаихинского районного маслихата Восточно-Казахстанской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31/2-VI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618"/>
        <w:gridCol w:w="618"/>
        <w:gridCol w:w="7089"/>
        <w:gridCol w:w="3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4378825,8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2716957,8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2716957,8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4460227,8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2470249,8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реконструкции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857"/>
        <w:gridCol w:w="857"/>
        <w:gridCol w:w="5782"/>
        <w:gridCol w:w="37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3600758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1594276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 имущества, закрепленного  за государственными учреждениями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 имущества, закрепленного  за государственными учреждениями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2"/>
        <w:gridCol w:w="1311"/>
        <w:gridCol w:w="1311"/>
        <w:gridCol w:w="5400"/>
        <w:gridCol w:w="2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Наименование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3600758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   акима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 акима  района в городе,  города районного значения, поселка, села, сельского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обеспечению деятельности акима района  в городе, города районного  значения, поселка, села, сельского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 деятельность и регулирование споров, связанных с этим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 и бюджетного  планирования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 и развития  экономической политики, системы  государственного планирования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 общего 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 предпринимательства  и сельского хозяйства  района ( 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реализации государственной политики на местном уровне в области развития   предпринимательства и сельского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 автомобильных дорог  района 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реализации государственной политики на местном уровне в области   жилищно-коммунального хозяйства, пассажирского транспорта  и автомобильных 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 в рамках  исполнения  всеобщей воинской обязанности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 и ликвидация чрезвычайных ситуаций масштаба  района  (города 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 услуги в области   общественного  порядка и безопасности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 государственного  образовательного  заказа  в дошкольных организациях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 общее среднее 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 образования района (города  областного 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 культуры и спорта  района (города  областного 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 и юношества по спорту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 и конкурсов  районного (городского) масштаба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 и социальных программ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 и социальных программ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на приобретение топлива специалистам здравоохранения, образования, социального обеспечения, культуры, спорта  и ветеринарии в сельской  местности в соответствии с законодательством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 обеспечение  детей-инвалидов, воспитывающихся и обучающихся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 центры социального обслуживания пенсионеров и инвалидов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 обязательными гигиеническими средствами и  предоставление услуг специалистами 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 транспорта 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 населенных пунктов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 развития языков 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 культуры и спорта  района (города  областного 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 государственной политики на местном уровне  в сфере физической культуры и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 и национальных видов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 языков народа Казахстана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по организации культуры, спорта, туризма и информационного пространства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 политики на местном уровне в области культуры и развития языков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 ветеринарии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 бродячих собак и кошек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 и земельных отношений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 областного 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 областного 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 и животного  мира, земельные 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 и бюджетного  планирования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 по операциям с финансовыми  активами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857"/>
        <w:gridCol w:w="857"/>
        <w:gridCol w:w="5782"/>
        <w:gridCol w:w="37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3686499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1678978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674020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674020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397696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 имущества, закрепленного за государственными учреждениями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 имущества, закрепленного за государственными учреждениями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 бюджета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2"/>
        <w:gridCol w:w="1311"/>
        <w:gridCol w:w="1311"/>
        <w:gridCol w:w="5400"/>
        <w:gridCol w:w="2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Наименование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3686499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акимарайона 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 значения, поселка, села, сельского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 деятельность и регулирование споров, связанных с этим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 планирования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 и развития  экономической политики, системы  государственного планирования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 общего 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 предпринимательства  и сельского хозяйства  района ( 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 автомобильных дорог 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 реализации государственной политики на местном уровне в области   жилищно-коммунального хозяйства, пассажирского транспорта  и автомобильных 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 услуги в области общественного  порядка и безопасности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 общее среднее 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 культуры и спорта 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 и юношества по спорту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 и конкурсов  районного (городского) масштаба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 и социальных программ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на приобретение топлива специалистам здравоохранения, образования, социального обеспечения, культуры, спорта и ветеринарии в сельской  местности в соответствии с законодательством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 нуждающихся граждан по решениям местных представительных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 гражданам 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 центры социального обслуживания пенсионеров и инвалидов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 жестового языка, индивидуальными  помощниками в соответствии с индивидуальной программой реабилитации  инвалида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 центров занятости 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 и социальных программ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 государственной политики на местном уровне в  области обеспечения   занятости и реализации  социальных программ для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 населенных пунктов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 в области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 культуры и спорта 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 государственной политики на местном уровне в сфере физической культуры и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 и национальных видов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 видам спорта на областных спортивных соревнованиях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 уровне в области культуры и развития языков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 уровне в области информации, укрепления государственности  и формирования социального оптимизма граждан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 и животного  мира, земельныеотношения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 политики на местном уровне в сфере  ветеринарии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 противоэпизоотических мероприятий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 в области  сельского, водного, лесного, рыбного хозяйства, охраны  окружающей  среды  и земельных отношений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 и бюджетного планирования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 строительства, архитектуры и градостроительства на местном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коммуникации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 хозяйства, пассажирского транспорта  и автомобильных  дорог  района  (города 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 областного 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 района (города 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 областного 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 по выплате вознаграждений и  иных  платежей  по займам  из областного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 областного 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 трансферты  из нижестоящего  бюджета на компенсацию потерь  вышестоящего бюджета  в связи с изменением законодательства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 кредитование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 и животного  мира, земельные 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 и бюджетного планирования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 специалистов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бюджетных  кредитов, выданных из государственного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 по операциям  с финансовыми  активами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 бюджетом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программ,не подлежащих секвестру в процессе исполнения районного бюджета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Шемонаихинского районного маслихата Восточно-Казахстанской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31/2-VI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585"/>
        <w:gridCol w:w="7363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123 001 (тысяч тенге)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3813"/>
        <w:gridCol w:w="7049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 (тысяч тенге)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Шемонаихинского районного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29/11-VI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585"/>
        <w:gridCol w:w="7363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123 022 (тысяч тенге)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Шемонаихинского районного маслихата Восточно-Казахстанской области от 02.08.2018 </w:t>
      </w:r>
      <w:r>
        <w:rPr>
          <w:rFonts w:ascii="Times New Roman"/>
          <w:b w:val="false"/>
          <w:i w:val="false"/>
          <w:color w:val="ff0000"/>
          <w:sz w:val="28"/>
        </w:rPr>
        <w:t>№ 27/2-VI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4309"/>
        <w:gridCol w:w="6366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содержание мест захоронений и погребение безродных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исключено решением Шемонаихинского районного маслихата Восточно-Казахстанской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31/2-VI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