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a187" w14:textId="3f1a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22 декабря 2016 года № 10/2-VI "О бюджете Шемонаихинского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октября 2017 года № 17/6-VI. Зарегистрировано Департаментом юстиции Восточно-Казахстанской области 24 октября 2017 года № 5251.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6 октября 2017 года № 14/155-VІ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2016 года № 8/75-VІ "Об областном бюджете на 2017-2019 годы" (зарегистрировано в Реестре государственной регистрации нормативных правовых актов за № 5230)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22 декабря 2016 года № 10/2-VI "О бюджете Шемонаихинского района на 2017-2019 годы" (зарегистрировано в Реестре государственной регистрации нормативных правовых актов за № 4818, опубликовано в газете "Мой город Шемонаиха" от 19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5 057 298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1 502 247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9 065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99 369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3 446 617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5 221 217,1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2170,6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6 807,5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4 636,9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- 166 089,7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166 089,7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6 807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4 636,9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–163 919,6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2017 год в сумме 11 357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2017 год целевые текущие трансферты из областного бюджета на социальную помощь отдельным категориям нуждающихся граждан в сумме 24 800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2017 год целевые текущие трансферты из областного бюджета в сумме 224 630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2017 год целевые трансферты на развитие из областного бюджета в сумме 177 007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2017 год целевые текущие трансферты из республиканского бюджета в сумме 56 101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 3)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услуги по обеспечению деятельности акима района в городе, города районного значения, поселка, села, сельского округа в сумме 190 565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 трансферты органам местного самоуправления в сумме 163 240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капитальные расходы государственного органа в сумме 14 172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Лонский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5057298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3446617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3446617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4"/>
        <w:gridCol w:w="1194"/>
        <w:gridCol w:w="5492"/>
        <w:gridCol w:w="2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5221217,1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427262,4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286970,1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286970,1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286970,1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-166089,7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166089,7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4255"/>
        <w:gridCol w:w="5921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190565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452051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Первомайский 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п.Усть-Таловка"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4255"/>
        <w:gridCol w:w="5921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