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6271" w14:textId="c426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постановления акимата Шемонаихинского района от 14 апреля 2017 года № 98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29 июня 2017 года № 160. Зарегистрировано Департаментом юстиции Восточно-Казахстанской области 27 июля 2017 года № 5139</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27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от 06 апреля 2017 года "О правовых актах" акимат Шемонаихинского района </w:t>
      </w:r>
      <w:r>
        <w:rPr>
          <w:rFonts w:ascii="Times New Roman"/>
          <w:b/>
          <w:i w:val="false"/>
          <w:color w:val="000000"/>
          <w:sz w:val="28"/>
        </w:rPr>
        <w:t>ПОСТАНОВЛЯЕТ:</w:t>
      </w:r>
      <w:r>
        <w:rPr>
          <w:rFonts w:ascii="Times New Roman"/>
          <w:b w:val="false"/>
          <w:i w:val="false"/>
          <w:color w:val="000000"/>
          <w:sz w:val="28"/>
        </w:rPr>
        <w:t xml:space="preserve"> </w:t>
      </w:r>
    </w:p>
    <w:bookmarkStart w:name="z3" w:id="0"/>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Шемонаихинского района от 14 апреля 2017 года № 98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5019, опубликовано в Эталонном контрольном банке нормативных правовых актов Республики Казахстан 26 мая 2017 года).</w:t>
      </w:r>
    </w:p>
    <w:bookmarkEnd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Лисину В.В.</w:t>
      </w:r>
    </w:p>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Шемонаихинского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Токтаров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