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aeb" w14:textId="ac15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марта 2017 года № 11/6-VI. Зарегистрировано Департаментом юстиции Восточно-Казахстанской области 28 апреля 2017 года № 4995. Утратило силу - решением Шемонаихинского районного маслихата Восточно-Казахстанской области от 29 марта 2018 года № 23/5-VI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29.03.2018 № 23/5-VI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Шемонаихинского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Геберт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11/6-VI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организационно-кадровый и правовой отдел.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организационно-кадрового и правового отдела.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составляется в двух экземплярах. Один экземпляр передается в организационно-кадровый и правовой отдел. Второй экземпляр находится у руководителя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Организационно-кадровый и правовой отдел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Организационно-кадровый и правовой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организационно-кадрового и правового отдела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организационно-кадрового и правового отдела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Непосредственный руководитель с учетом представленных организационно-кадровым и правовым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организационно-кадрового и правового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выполнения индивидуального плана работы выставляется по следующей шкале: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согласования непосредственным руководителем оценочный лист заверяется служащим корпуса "Б".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организационно-кадрового и правового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служащего корпуса "Б" вычисляется организационно-кадровым и правовым отделом не позднее пяти рабочих дней до заседания Комиссии по оценке по следующей формуле: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Итоговая годовая оценка выставляется по следующей шкале: менее 3 баллов - "неудовлетворительно", от 3 до 3,9 баллов – "удовлетворительно", от 4 до 4,9 баллов - "эффективно", 5 баллов – "превосходно".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Организационно-кадровый и правовой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Организационно-кадровый и правовой отдел предоставляет на заседание Комиссии следующие документы: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Организационно-кадровый и 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организационно-кадровом и правовом отделе.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оценки являются основаниями для принятия решений по выплате бонусов и обучению.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Бонусы выплачиваются служащим корпуса "Б" с результатами оценки "превосходно" и "эффективно".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служащего) ________________________________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4"/>
        <w:gridCol w:w="6456"/>
      </w:tblGrid>
      <w:tr>
        <w:trPr>
          <w:trHeight w:val="30" w:hRule="atLeast"/>
        </w:trPr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_________________________________________________________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4"/>
        <w:gridCol w:w="6456"/>
      </w:tblGrid>
      <w:tr>
        <w:trPr>
          <w:trHeight w:val="30" w:hRule="atLeast"/>
        </w:trPr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