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9203d" w14:textId="27920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Шемонаихинского района Восточно-Казахстанской области от 20 февраля 2017 года № 36. Зарегистрировано Департаментом юстиции Восточно-Казахстанской области 18 марта 2017 года № 4907. Утратило силу - постановлением акимата Шемонаихинского района Восточно-Казахстанской области от 18 января 2018 года № 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Шемонаихинского района Восточно-Казахстанской области от 18.01. 2018 № 14 (по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населения", акимат Шемонаихинского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Лисину В.В.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Шемонаихинского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Горьковой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февраля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36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квоты рабочих мест для трудоустройства инвалидов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5"/>
        <w:gridCol w:w="7017"/>
        <w:gridCol w:w="1854"/>
        <w:gridCol w:w="2064"/>
      </w:tblGrid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предприятия, организации, учреждения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Списочная численность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Размер (%)
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"Шемонаихинская центральная районная больница" Управления здравоохранения Восточно-Казахстанской области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"Верх-Убинское лесное хозяйство" Управления природных ресурсов и регулирования природопользования Восточно-Казахстанской области"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"Зевакинский центр оказания специальных социальных услуг" Управления координации занятости и социальных программ Восточно-Казахстанской области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"Первомайский центр оказания специальных социальных услуг" Управления координации занятости и социальных программ Восточно-Казахстанской области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"Санаторий "Уба" Управления координации занятости и социальных программ Восточно-Казахстанской области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"Шемонаихинский колледж" Управления образования Восточно-Казахстанской области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"Дом культуры акимата Шемонаихинского района"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занятости и социальных программ Шемонаихинского района"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школа-гимназия № 1 имени Н.А.Островского" отдела образования Шемонаихинского района"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№ 3 имени Ю.А.Гагарина" отдела образования Шемонаихинского района"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№ 4" отдела образования Шемонаихинского района"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№ 5" отдела образования Шемонаихинского района"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"Первомайский комплекс "Общеобразовательная средняя школа детский сад имени Д.М.Карбышева" отдела образования Шемонаихинского района"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школа-гимназия имени И.М.Астафьева" отдела образования Шемонаихинского района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"Верх-Убинская общеобразовательная средняя школа" отдела образования Шемонаихинского района"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"Выдрихинский комплекс "Общеобразовательная средняя школа-детский сад имени А.С.Иванова" отдела образования Шемонаихинского района"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"Камышинский комплекс "Общеобразовательная средняя школа-детский сад" отдела образования Шемонаихинского района"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"Кировская общеобразовательная средняя школа" отдела образования Шемонаихинского района"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"Михайловская общеобразовательная средняя школа" отдела образования Шемонаихинского района"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"Октябрьский комплекс "Общеобразовательная средняя школа-детский сад" отдела образования Шемонаихинского района"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"Сугатовский комплекс "Общеобразовательная средняя школа-детский сад" отдела образования Шемонаихинского района"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 "Ақбота" государственного учреждения "Отдел образования Шемонаихинского района" акимата Шемонаихинского района"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 "АлҰнушка" государственного учреждения "Отдел образования Шемонаихинского района" акимата Шемонаихинского района"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сад-ясли "Сәби Әлемі" государственного учреждения "Отдел образования Шемонаихинского района" акимата Шемонаихинского района"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Коммандитное товарищество "Воробьев Н. и Ко"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"Белокаменское"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"ВК Житница"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"Востоксельхозпродукт"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"Выдрихинское"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"Защита Уба"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"Иртышская редкоземельная компания"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"Камышинское – 2"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"Ново-Ильинское"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"Рулиха"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"Сугатовское"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"Убинское-Ш"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"Гуманитарно-технический колледж"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товарищества с ограниченной ответственностью "Востокцветмет"-"Востокавтотранс"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