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a257" w14:textId="c88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Кабанбайского сельского округа "Об установлении ограничительных мероприятий в крестьянских хозяйствах "Кайыргазы", "Бауыржан", "Толкын", "Жана гасыр" на участке Кесик,в крестьянском хозяйстве "Айдын" на участке Уштобе в Кабанбайском сельском округе" № 4 от 31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Кабанбайского селького округа Урджарского района Восточно-Казахстанской области от 11 сентября 2017 года № 42. Зарегистрировано Департаментом юстиции Восточно-Казахстанской области 3 октября 2017 года № 5224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Кабанбайского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Кабанбайского сельского округа от 31 января 2017 года № 4 "Об установлении ограничительных мероприятий в крестьянских хозяйствах "Кайыргазы", "Бауыржан", "Толкын", "Жана гасыр" на участке Кесик, в крестьянском хозяйстве "Айдын" на участке Уштобе в Кабанбайском сельском округе (Зарегистрировано в Реестре государственной регистрации нормативных правовых актов за № 4889 от 27 февраля 2017 года).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Кабанбайского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