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8d0b" w14:textId="2358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крестьянских хозяйствах "Кайыргазы", "Бауыржан", "Толкын", "Жана гасыр" на участке Кесик, в крестьянском хозяйстве "Айдын" на участке Уштобе в Кабанбайском сельском округе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Кабанбайского селького округа Урджарского района Восточно-Казахстанской области от 31 января 2017 года № 4. Зарегистрировано Департаментом юстиции Восточно-Казахстанской области 27 февраля 2017 года № 4889. Утратило силу - решением акима Кабанбайского селького округа Урджарского района Восточно-Казахстанской области от 11 сентября 2017 года №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Кабанбайского селького округа Урджарского района Восточно-Казахстанской области от 11.09.2017 № 42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) сатьи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Урджарской районной территориальной инспекции комитета ветеринарного контроля и надзора Министерства сельского хозяйства Республики Казахстан от 02 ноября 2016 года № 261 аким Кабанбайского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крестьянских хозяйствах "Кайыргазы", "Бауыржан", "Толкын", "Жана гасыр" на участке Кесик, в крестьянском хозяйстве "Айдын" на участке Уштобе в Кабанбайском сельском округе в связи с возникновением бруцеллеза мелкого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ветеринарно-санитарному инспектору Урджарской районной территориальной инспекции комитета ветеринарного контроля и надзора Министерства сельского хозяйства Республики Казахстан К. Жунусбекову обеспечить контроль за исполнением требований вытекающих из ограничительных мероприятий.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ветеринарному врачу государственного коммунального предприятия "Урджар-Вет" Ж.Кумганбаеву организовать проведение оздоровительных мероприятий.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Кабанбайского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Государственный ветеринарно-санитарный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инспектор Урджарской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территориальной инспекции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ветеринарного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Жунусбеков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"31" января 2017 г.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Ветеринарный врач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коммунального предприятия "Урджар Вет"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Кумганбаев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"31" января 2017 г.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