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49b4" w14:textId="222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Алтыншокинского сельского округа "Об установлении ограничительных мероприятий на участке "Жыланды" Алтыншокинского сельского округа Урджарского района" № 09 от 06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селького округа Урджарского района Восточно-Казахстанской области от 14 ноября 2017 года № 20. Зарегистрировано Департаментом юстиции Восточно-Казахстанской области 28 ноября 2017 года № 5292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Алтыншокинского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Алтыншокинского сельского округа от 06 июня 2017 года № 09 "Об установлении ограничительных мероприятий на участке "Жыланды" Алтыншокинского сельского округа Урджарского района" (зарегистрировано в Реестре государственной регистрации нормативных правовых актов за № 5118 от 05 июля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Алтыншокинского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Лебаев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