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7d0" w14:textId="ab6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"Жыланды" Алтыншокинского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селького округа Урджарского района Восточно-Казахстанской области от 6 июня 2017 года № 09. Зарегистрировано Департаментом юстиции Восточно-Казахстанской области 5 июля 2017 года № 5118. Утратило силу - решением акима Алтыншокинского сельского округа Урджарского района Восточно-Казахстанской области от 14 ноября 2017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Алтыншокинского сельского округа Урджарского района Восточно-Казахстанской области от 14.11.2017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25 апреля 2017 года № 88 аким Алтыншокинского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Жыланды в Алтыншокинском сельском округе в связи с возникновением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