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7031" w14:textId="0167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Урджарского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27 декабря 2017 года № 23-230/VI. Зарегистрировано Департаментом юстиции Восточно-Казахстанской области 10 января 2018 года № 5419.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 22-210/VI от 22 декабря 2017 года "О бюджете Урджарского района на 2018-2020 годы" (зарегистрировано в Реестре государственной регистрации нормативных правовых актов за номером 5353) Урджарский районный маслихат 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бюджеты сельских округов Урджарского района на 2018 - 2020 годы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Алтыншокинский сельский округ Урджарского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27 383,0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24 466,0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27 383,0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–0,0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Урджарского районного маслихата Восточно-Казахстанской области от 24.09.2018 </w:t>
      </w:r>
      <w:r>
        <w:rPr>
          <w:rFonts w:ascii="Times New Roman"/>
          <w:b w:val="false"/>
          <w:i w:val="false"/>
          <w:color w:val="000000"/>
          <w:sz w:val="28"/>
        </w:rPr>
        <w:t>№ 32-338/VI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Баркытбельский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22 347,0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2 851,0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19 496,0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22 347,0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Бахтинский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26 296,0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6 012,0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309,0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19 975,0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26 296,0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Бестерекский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26 126,0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3 648,0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22 433,0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26 126,0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Кабанбайский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33 029,0 тысяч тенге, в том числе: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15 478,6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73,4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17 477,0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33 029,0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Урджарского районного маслихата Восточно-Казахстанской области от 24.09.2018 </w:t>
      </w:r>
      <w:r>
        <w:rPr>
          <w:rFonts w:ascii="Times New Roman"/>
          <w:b w:val="false"/>
          <w:i w:val="false"/>
          <w:color w:val="000000"/>
          <w:sz w:val="28"/>
        </w:rPr>
        <w:t>№ 32-338/VI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Каракольский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25 313,0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1 481,0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23 035,0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25 313,0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Коктерекский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20 127,0 тысяч тенге, в том числе: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2 420,0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17 707,0 тысяч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20 127,0 тысяч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Коныршаулинский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32 133,0 тысяч тенге, в том числе: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3 801,0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618,0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27 714,0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32 133,0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Маканчинский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81 252,0 тысяч тенге, в том числе: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33 961,0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658,0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46 633,0 тысяч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81 252,0 тысяч тенге;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Науалинский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55 373,0 тысяч тенге, в том числе: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3 937,0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1 191,0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50 245,0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55 373,0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Урджарский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149 445,1 тысяч тенге, в том числе: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104 419,0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1 785,0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43 241,1 тысяч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149 445,1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2018 года. 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2018 год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24.09.2018 </w:t>
      </w:r>
      <w:r>
        <w:rPr>
          <w:rFonts w:ascii="Times New Roman"/>
          <w:b w:val="false"/>
          <w:i w:val="false"/>
          <w:color w:val="ff0000"/>
          <w:sz w:val="28"/>
        </w:rPr>
        <w:t>№ 32-338/VI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2018 год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2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2018 год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</w:t>
            </w:r>
          </w:p>
        </w:tc>
      </w:tr>
    </w:tbl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3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2018 год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3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4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4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2018 год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Урджарского районного маслихата Восточно-Казахстанской области от 24.09.2018 </w:t>
      </w:r>
      <w:r>
        <w:rPr>
          <w:rFonts w:ascii="Times New Roman"/>
          <w:b w:val="false"/>
          <w:i w:val="false"/>
          <w:color w:val="ff0000"/>
          <w:sz w:val="28"/>
        </w:rPr>
        <w:t>№ 32-338/VI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15 478,6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4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округа, Урджарского района на 2019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4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округа, Урджарского района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4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2018 год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5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5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5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2018 год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5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6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6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2018 год</w:t>
      </w:r>
    </w:p>
    <w:bookmarkEnd w:id="120"/>
    <w:bookmarkStart w:name="z1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6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2019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№23-230/VI</w:t>
            </w:r>
          </w:p>
        </w:tc>
      </w:tr>
    </w:tbl>
    <w:bookmarkStart w:name="z16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7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2018 год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7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80 322,0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7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Урджраского района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7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2018 год</w:t>
      </w:r>
    </w:p>
    <w:bookmarkEnd w:id="128"/>
    <w:bookmarkStart w:name="z1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Дефицит(профицит)бюджета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бюджета)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8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8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2020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8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2018 год</w:t>
      </w:r>
    </w:p>
    <w:bookmarkEnd w:id="132"/>
    <w:bookmarkStart w:name="z1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Урджарского районного маслихата Восточно-Казахстанской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34-352/VI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149 445,1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723"/>
        <w:gridCol w:w="1525"/>
        <w:gridCol w:w="1525"/>
        <w:gridCol w:w="3874"/>
        <w:gridCol w:w="35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149 445,1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8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162 463,0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5"/>
        <w:gridCol w:w="1275"/>
        <w:gridCol w:w="1275"/>
        <w:gridCol w:w="5257"/>
        <w:gridCol w:w="2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162 463,0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8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170 374,0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128 260,0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68 261,0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68 261,0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5"/>
        <w:gridCol w:w="1275"/>
        <w:gridCol w:w="1275"/>
        <w:gridCol w:w="5257"/>
        <w:gridCol w:w="2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