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7497" w14:textId="e187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Урджарского района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22 декабря 2017 года № 22-210/VI. Зарегистрировано Департаментом юстиции Восточно-Казахстанской области 26 декабря 2017 года № 5353. Утратило силу решением Урджарского районного маслихата Восточно-Казахстанской области от 25 января 2019 года № 37-410/VI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Восточно-Казахстанской области от 25.01.2019 </w:t>
      </w:r>
      <w:r>
        <w:rPr>
          <w:rFonts w:ascii="Times New Roman"/>
          <w:b w:val="false"/>
          <w:i w:val="false"/>
          <w:color w:val="ff0000"/>
          <w:sz w:val="28"/>
        </w:rPr>
        <w:t>№ 37-410/VI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16/176-VI от 13 декабря 2018 года "Об областном бюджете на 2018-2020 годы" (зарегистрировано в Реестре государственной регистрации нормативных правовых актов за номером 5341) Урджарский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4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12 163 523,5 тысяч тенге, в том числе:</w:t>
      </w:r>
    </w:p>
    <w:bookmarkEnd w:id="2"/>
    <w:bookmarkStart w:name="z4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948 272,6 тысяч тенге;</w:t>
      </w:r>
    </w:p>
    <w:bookmarkEnd w:id="3"/>
    <w:bookmarkStart w:name="z5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36 323,3 тысяч тенге;</w:t>
      </w:r>
    </w:p>
    <w:bookmarkEnd w:id="4"/>
    <w:bookmarkStart w:name="z5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38 671,0 тысяч тенге;</w:t>
      </w:r>
    </w:p>
    <w:bookmarkEnd w:id="5"/>
    <w:bookmarkStart w:name="z5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11 140 256,6 тысяч тенге;</w:t>
      </w:r>
    </w:p>
    <w:bookmarkEnd w:id="6"/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12 202 375,4 тысяч тенге;</w:t>
      </w:r>
    </w:p>
    <w:bookmarkEnd w:id="7"/>
    <w:bookmarkStart w:name="z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37 194,7 тысяч тенге, в том числе:</w:t>
      </w:r>
    </w:p>
    <w:bookmarkEnd w:id="8"/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61 328,0 тысяч тенге;</w:t>
      </w:r>
    </w:p>
    <w:bookmarkEnd w:id="9"/>
    <w:bookmarkStart w:name="z5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24 133,3 тысяч тенге;</w:t>
      </w:r>
    </w:p>
    <w:bookmarkEnd w:id="10"/>
    <w:bookmarkStart w:name="z5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2"/>
    <w:bookmarkStart w:name="z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3"/>
    <w:bookmarkStart w:name="z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- 76 046,6 тысяч тенге;</w:t>
      </w:r>
    </w:p>
    <w:bookmarkEnd w:id="14"/>
    <w:bookmarkStart w:name="z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76 046,6 тысяч тенге, в том числе:</w:t>
      </w:r>
    </w:p>
    <w:bookmarkEnd w:id="15"/>
    <w:bookmarkStart w:name="z6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61 328,0 тысяч тенге;</w:t>
      </w:r>
    </w:p>
    <w:bookmarkEnd w:id="16"/>
    <w:bookmarkStart w:name="z6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24 133,3 тысяч тенге;</w:t>
      </w:r>
    </w:p>
    <w:bookmarkEnd w:id="17"/>
    <w:bookmarkStart w:name="z6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38 851,9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Урджарского районного маслихата Восточно-Казахстанской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35-386/VI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2018 год объемы субвенции, передаваемых из районного бюджета в бюджеты сельских округов, в сумме 296 387,0 тысяч тенге в том, числе:</w:t>
      </w:r>
    </w:p>
    <w:bookmarkEnd w:id="19"/>
    <w:bookmarkStart w:name="z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Алтыншокинский сельский округ -24 153,0 тысяч тенге;</w:t>
      </w:r>
    </w:p>
    <w:bookmarkEnd w:id="20"/>
    <w:bookmarkStart w:name="z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Бахтинский сельский округ -19 662,0 тысяч тенге;</w:t>
      </w:r>
    </w:p>
    <w:bookmarkEnd w:id="21"/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Баркытбельский сельский округ -19 033,0 тысяч тенге;</w:t>
      </w:r>
    </w:p>
    <w:bookmarkEnd w:id="22"/>
    <w:bookmarkStart w:name="z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Бестерекский сельский округ -19 882,0 тысяч тенге;</w:t>
      </w:r>
    </w:p>
    <w:bookmarkEnd w:id="23"/>
    <w:bookmarkStart w:name="z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Кабанбайский сельский округ -12 872,0 тысяч тенге;</w:t>
      </w:r>
    </w:p>
    <w:bookmarkEnd w:id="24"/>
    <w:bookmarkStart w:name="z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Каракольский сельский округ -22 536,0 тысяч тенге;</w:t>
      </w:r>
    </w:p>
    <w:bookmarkEnd w:id="25"/>
    <w:bookmarkStart w:name="z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Коныршаулинский сельский округ -27 351,0 тысяч тенге;</w:t>
      </w:r>
    </w:p>
    <w:bookmarkEnd w:id="26"/>
    <w:bookmarkStart w:name="z2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Коктерекский сельский округ -17 179,0 тысяч тенге;</w:t>
      </w:r>
    </w:p>
    <w:bookmarkEnd w:id="27"/>
    <w:bookmarkStart w:name="z2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Маканчинский сельский округ- 42 027,0 тысяч тенге;</w:t>
      </w:r>
    </w:p>
    <w:bookmarkEnd w:id="28"/>
    <w:bookmarkStart w:name="z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Науалинский сельский округ- 49 536,0 тысяч тенге;</w:t>
      </w:r>
    </w:p>
    <w:bookmarkEnd w:id="29"/>
    <w:bookmarkStart w:name="z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сельский округ- 42 156,0 тысяч тенге.</w:t>
      </w:r>
    </w:p>
    <w:bookmarkEnd w:id="30"/>
    <w:bookmarkStart w:name="z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2018 год в сумме 20 699,0 тысяч тенге.</w:t>
      </w:r>
    </w:p>
    <w:bookmarkEnd w:id="31"/>
    <w:bookmarkStart w:name="z2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установить,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по решению местных представительных органов за счет бюджетных средств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 </w:t>
      </w:r>
    </w:p>
    <w:bookmarkEnd w:id="32"/>
    <w:bookmarkStart w:name="z2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bookmarkEnd w:id="33"/>
    <w:bookmarkStart w:name="z3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программ развития бюджета Урджарского района на 2018-2020 годы, направленных на реализацию бюджетных инвестиционных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3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перечень местных бюджетных программ, не подлежащих секвестру в процессе исполнения местных бюджетов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"/>
    <w:bookmarkStart w:name="z3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перечень документов для реализации заказа дошкольного образования, включенного в базу расходов бюджетов сельских округов при определении объема трансфертов общего характера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3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решение вводится в действие с 1 января 2018 года. 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22-210/VI</w:t>
            </w:r>
          </w:p>
        </w:tc>
      </w:tr>
    </w:tbl>
    <w:bookmarkStart w:name="z3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2018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Урджарского районного маслихата Восточно-Казахстанской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35-386/VI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12163523,5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948272,6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405234,4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405234,4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400479,6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400479,6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99675,6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69223,6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36323,3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11140256,6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536"/>
        <w:gridCol w:w="1131"/>
        <w:gridCol w:w="1131"/>
        <w:gridCol w:w="5606"/>
        <w:gridCol w:w="30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12202375,4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631901,8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417103,4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167683,1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225616,5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225616,5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97707,2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65003,2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5418302,2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218212,0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4885536,0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4770985,0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4697211,0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314554,2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314554,2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84687,1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131361,1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544617,9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375161,9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375161,9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138869,6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68978,3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3418037,4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1789413,2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1789413,2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1775226,2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1522956,2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1515958,2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1443602,2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746500,5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624156,3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177462,1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177462,1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446694,2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446694,2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224088,3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533570,9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525570,9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525570,9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525570,9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инфраструктуры воздушного транспорта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611083,1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611083,1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611083,1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37194,7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24133,3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24133,3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24133,3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-76046,6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(использование профицита) бюджета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76046,6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24133,3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24133,3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24133,3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24133,3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38851,9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38851,9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22-210/VI</w:t>
            </w:r>
          </w:p>
        </w:tc>
      </w:tr>
    </w:tbl>
    <w:bookmarkStart w:name="z3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2019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8 443 702,0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1 044 978,0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479 717,0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479 717,0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390 611,0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390 611,0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105 033,0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72 281,0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48 098,0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7 374 067,0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7 374 067,0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13"/>
        <w:gridCol w:w="1105"/>
        <w:gridCol w:w="1105"/>
        <w:gridCol w:w="5470"/>
        <w:gridCol w:w="29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8 443 702,0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511 985,0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385 922,0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218 749,0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218 749,0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40 929,0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37 729,0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4 945 005,0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212 566,0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212 566,0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212 566,0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4 495 914,0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4 381 933,0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4 306 733,0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236 525,0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236 525,0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501 573,0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295 805,0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295 805,0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1 227 889,0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1 066 024,0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1 066 024,0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1 066 024,0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291 319,0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186 699,0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165 944,0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165 944,0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131 984,0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202 673,0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198 173,0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198 173,0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198 173,0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42 929,0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42 929,0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481 240,0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481 240,0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481 240,0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295 491,0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-43 592,0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(использование профицита) бюджета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22-210/VI</w:t>
            </w:r>
          </w:p>
        </w:tc>
      </w:tr>
    </w:tbl>
    <w:bookmarkStart w:name="z3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2020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8 986 565,0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1 084 985,0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479 717,0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479 717,0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430 618,0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430 618,0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105 033,0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72 281,0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48 098,0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7 876 923,0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7 876 923,0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13"/>
        <w:gridCol w:w="1105"/>
        <w:gridCol w:w="1105"/>
        <w:gridCol w:w="5470"/>
        <w:gridCol w:w="29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8 986 565,0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511 985,0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385 922,0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218 749,0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218 749,0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40 929,0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37 729,0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4 945 005,0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212 566,0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212 566,0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212 566,0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4 495 914,0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4 381 933,0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4 306 733,0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236 525,0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236 525,0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501 573,0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295 805,0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295 805,0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1 764 745,0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1 602 880,0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1 602 880,0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1 602 880,0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291 319,0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186 699,0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165 944,0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165 944,0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131 984,0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208 680,0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204 180,0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204 180,0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204 180,0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42 929,0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42 929,0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481 240,0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481 240,0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481 240,0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295 491,0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-43 592,0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22-210/VI</w:t>
            </w:r>
          </w:p>
        </w:tc>
      </w:tr>
    </w:tbl>
    <w:bookmarkStart w:name="z4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на 2018-2020 годы, направленных на реализацию бюджетных инвестиционных проектов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Урджарского районного маслихата Восточно-Казахстанской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35-386/VI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40"/>
        <w:gridCol w:w="870"/>
        <w:gridCol w:w="870"/>
        <w:gridCol w:w="2896"/>
        <w:gridCol w:w="2128"/>
        <w:gridCol w:w="2128"/>
        <w:gridCol w:w="2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корректировку ПСД для строительства детского сада на 140 мест в селе Маканчи, Урджарского района,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1807774,2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1100024,0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1602880,0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30 квартирного жилого дома в с. Урджар Урджарского района ВКО (инженерные сети)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30 квартирного жилого дома в с. Урджар Урджарского района ВКО (инженерные сети)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30 квартирного жилого дома в с. Урджар Урджарского района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60 квартирного жилого дома в с. Урджар Урджарского района ВКО (без наружных сетей)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обустройство инженерно-коммуникационной инфраструктуры в с.Урджар Урджарского района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1781636,2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1066024,0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1602880,0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1781636,2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1066024,0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1602880,0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государственной экспертизы "Строительство полигона твердо-бытовых и прочих нетоксичных отходов в с.Маканчи Урджарского района ВКО"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осушение 60 га земельного участка на побережье оз.Алаколь, Урджарского района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1775226,2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1066024,0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1602880,0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1606884,0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843672,0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1004123,0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с.Маканчи Урджарского района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604682,0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671838,0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1004123,0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водозаборных соооружений в с.Карабута Урджарского района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412753,0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водозаборных соооружений в с.Каратума Урджарского района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389449,0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171834,0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с.Шолпан, Урджарского района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с.Сегизбай, Урджарского района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168342,2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222352,0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598757,0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и водозаборных сооружений в с.Карабута Урджарского района ВКО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40157,0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с. Маканчи Урджарского района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178757,0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и водозаборных сооружений в с.Каратума Урджарского района ВКО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22352,0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Бестерек Урджарского района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в с. Сагат Урджарского района ВКО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с. Коктал Урджарского района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с. Кабанбай Урджарского района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с. Елтай Урджарского района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с. Акжар Урджарского района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с. Жогаргы Егинсу Урджарского района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с. Шолпан Урджарского района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с. Кабанбай Урджарского района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на строительство водопроводных сетей в с. Елтай Урджарского района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на строительство водопроводных сетей в с. Акжар Урджарского района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на строительство водопроводных сетей в с. Жогаргы Егинсу Урджарского района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проекта по реконструкцию водопроводных сетей в селе Урджар, Урджарского района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проекта по строительству водопроводных сетей и сооружений в селе Коктал, Урджарского района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проекта по строительству водопроводных сетей и сооружений в селе Бахты, Урджарского района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проекта по строительству водопроводных сетей и сооружений в селе Бестерек, Урджарского района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и проведение экспертизы проекта по реконструкцию водопроводных сетей и сооружений в селе Лайбулак, Урджарского района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и проведение экспертизы проекта по строительству водопроводных сетей в селе Баркытбел, Урджарского района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и водозаборных сооружений на побережье оз.Алаколь, Урджарского района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канализационных сетей и полей фильтраций на побережье оз.Алаколь, Урджарского района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446694,2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446694,2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446694,2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446694,2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446694,2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дома культуры в селе Кабанбай, Урджарского района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446694,2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генерального плана побережье озеры Алаколь Урджарского района,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инфраструктуры воздушного транспорта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 ПСД реконструкции взлетнопосадочной полосы аэропорта в с.Урджар Урджарского района, ВКО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2259364,4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1100024,0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22-210/VI</w:t>
            </w:r>
          </w:p>
        </w:tc>
      </w:tr>
    </w:tbl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местных бюджетных программ, не подлежащих секвестру в процессе исполнения местных бюджетов на 2018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22-210/VI</w:t>
            </w:r>
          </w:p>
        </w:tc>
      </w:tr>
    </w:tbl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дополнительно включенные в базу расходов сельских бюджетов, при определении объемов трансфертов общего характера на 2018-2020 годы, средства на реализацию государственного образовательного заказа в дошкольных организациях образования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5"/>
        <w:gridCol w:w="2575"/>
        <w:gridCol w:w="8070"/>
      </w:tblGrid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Науалинского сельского округа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29 353,0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Урджарского сельского округа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104 131,0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