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a4c1" w14:textId="225a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 Урджарского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17 марта 2017 года № 72. Зарегистрировано Департаментом юстиции Восточно-Казахстанской области 24 мая 2017 года № 5035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меняется, постановлением акимата Урджарского района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 являющихся гражданскими служащими и работающих в сельской местности Урджарского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Урджарского района области Абай от 23.12.2022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акимаУрджарского района К.Сейтканова.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Урджарского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21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Акпеков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 являющихся гражданскими служащими и работающих в сельской местности Урджарского района области Абай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Урджарского района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1.Должности специалистов в области социального обеспечения: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центра оказания специальных социальных услуг;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заведующий отделением надомного обслуживания центра оказания специальных социальных услуг;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социальный работник по уходу за престарелыми и лицами с инвалидностью;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социальный работник по уходу за детьми с инвалидностью и лицами старше 18 лет с психоневрологическими заболеваниями;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оценке и определению потребности в специальных социальных услугах.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Урджарского района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артист всех наименований;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дирижер;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коллектива (кружка);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дизайнер;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менеджер всех наименований;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оператор световой аппаратуры;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оператор звукозаписи.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