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01c9" w14:textId="6960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Урджарского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апреля 2017 года № 12-136/VI. Зарегистрировано Департаментом юстиции Восточно-Казахстанской области 15 мая 2017 года № 5017. Утратило силу - решением Урджарского районного маслихата Восточно-Казахстанской области от 20 марта 2018 года № 25-263/VI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20.03.2018 № 25-263/VI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номером № 14637)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Урджарского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12-136/VI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копуса "Б" государственного учреждения "Аппарат Урджарского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Урджарского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номером № 14637) и определяет алгоритм оценки деятельности административных государственных служащих корпуса "Б" государственного учреждения "Аппарат Урджарского районного маслихата"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корпуса "Б"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Урджарского районного маслихата, создается Комиссия по оценке, рабочим органом которой является отдел организационной работы государственного учреждения "Аппарат Урджарского районного маслихата" (далее - отдел).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Урджарского районного маслихата путем внесения изменения в распоряжение о создании комиссии по оценке.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заведующая организационно-кадровым отделом государственного учреждения "Аппарат Урджарского районного маслихата" (далее – специалист). Секретарь Комиссии по оценке не принимает участие в голосовании.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специалисту. Второй экземпляр находится у руководителя структурного подразделения служащего корпуса "Б".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формирует график проведения оценки по согласованию с председателем Комиссии по оценке.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и непосредственного руководителя служащего корпуса "Б".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и непосредственного руководителя служащего корпуса "Б".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сведений о фактах нарушения служащим корпуса "Б" трудовой и исполнительской дисциплины, рассматривает оценочный лист на предмет достоверности, представленных в нем сведений, вносит в него корректировки (в случае наличия) и согласовывает его.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019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09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 – поощрительные баллы;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– штрафные баллы.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достоверности, представленных в нем сведений, вносит в него корректировки (в случае наличия) и согласовывает его.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не позднее пяти рабочих дней до заседания Комиссии по оценке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000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825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09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74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предоставляет на заседание Комиссии следующие документы: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в произвольной форме составляется акт об отказе от ознакомления.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 корпуса "Б" государственного учреждения "Аппарат Урджарского районного маслихата" 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 случае ее (их) отсутствия, исходя из функциональных обязанностей служащего.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 них не менее половины измеримых.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4"/>
        <w:gridCol w:w="6636"/>
      </w:tblGrid>
      <w:tr>
        <w:trPr>
          <w:trHeight w:val="30" w:hRule="atLeast"/>
        </w:trPr>
        <w:tc>
          <w:tcPr>
            <w:tcW w:w="5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оцениваемого служащего: ______________________________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оцениваемого служащего: _____________________________________________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9"/>
    <w:bookmarkStart w:name="z1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 (годовая) и оцениваемый период (квартал и (или) год)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