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adb9" w14:textId="a05a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№ 5 от 22 ноября 2016 года "Об установлении ограничительных мероприятии в селе Новая Канайка Айыртауского сельского округа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сельского округа Уланского района Восточно-Казахстанской области от 28 июня 2017 года № 3. Зарегистрировано Департаментом юстиции Восточно-Казахстанской области 28 июля 2017 года № 5144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исполняющий обязанности акима Айыртауского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в селе Новая Канайка Айыртауского сельского округа Уланского района" № 5 от 22 ноября 2016 года (зарегистрированое в Реестре государственной регистрации нормативных правовых актов за номером 4774, опубликовано за № 48 в районной газете "Ұлан таңы" от 11 ноября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Айыртауского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