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9f3" w14:textId="20e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декабря 2017 года № 132. Зарегистрировано Департаментом юстиции Восточно-Казахстанской области 7 декабря 2017 года № 5322.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 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5293),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5245542,8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991436,0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538712,0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3712394,8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4932568,7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408862,0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431243,0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22381,0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- 95887,9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95887,9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5245542,8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529462,0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3712394,8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3712394,8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3712394,8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361861,8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483"/>
        <w:gridCol w:w="2790"/>
        <w:gridCol w:w="1659"/>
        <w:gridCol w:w="2094"/>
        <w:gridCol w:w="2791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сельских округов и поселков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 бюджетных программ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тыс.тенге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Кайсенов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212420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214508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507"/>
        <w:gridCol w:w="5543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452051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ГУ "Отдел финансов района"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Аблакетского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Азовского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Алмасайского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Айыртауского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п.Асубулак"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Багратионовского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Бозанбайского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Егинсуйского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Касым Кайсенова"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п.Огневка"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Саратовского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Таврического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Таргынского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Толеген-Тохтаровского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Усть-Каменогорского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