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4195" w14:textId="22f4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23 декабря 2016 года № 60 "О бюджете Уланского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16 октября 2017 года № 128. Зарегистрировано Департаментом юстиции Восточно-Казахстанской области 23 октября 2017 года № 5242.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14/155- 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декабря 2016 года № 8/75-VІ "Об областном бюджете на 2017-2019 годы" (зарегистрировано в Реестре государственной регистрации нормативных правовых актов за номером 5230),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2016 года № 60 "О бюджете Уланского района на 2017-2019 годы" (зарегистрировано в Реестре государственной регистрации нормативных правовых актов за номером 4800, опубликовано в газете "Уланские зори" от 27 января 2017 года № 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5257700,9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1061236,0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3000,0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468912,0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3724552,9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4944726,8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409010,7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431243,0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22232,3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- 96036,6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96036,6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Гафуров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5257700,9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468912,0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458912,0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3724552,9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3724552,9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3724552,9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368832,9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3"/>
        <w:gridCol w:w="5663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4944726,8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434657,6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363988,1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122320,5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122320,5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3105649,5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2616152,5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2514546,5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2406157,3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108389,2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Өрлеу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461030,7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321451,6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313065,4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(или)обустройство инженерно-коммуникационной инфраструктуры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297134,6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93779,8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93779,8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241438,4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127653,1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409010,7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-96036,6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96036,6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279"/>
        <w:gridCol w:w="2913"/>
        <w:gridCol w:w="1732"/>
        <w:gridCol w:w="2187"/>
        <w:gridCol w:w="2914"/>
      </w:tblGrid>
      <w:tr>
        <w:trPr>
          <w:trHeight w:val="30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Кайсенов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Толеген-Тохтаровский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212780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528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1560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214868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4507"/>
        <w:gridCol w:w="5543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 452051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финансов района" 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Аблакетского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Азовского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Алмасайского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Айыртауского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п.Асубулак"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Багратионовского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Бозанбайского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Егинсуйского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Касым Кайсенова"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п.Огневка"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Саратовского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Таврического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Таргынского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Толеген-Тохтаровского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Усть-Каменогорского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