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0633" w14:textId="6830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Уланского районного акимата Восточно-Казахстанской области от 18 июля 2017 года № 323. Зарегистрировано Департаментом юстиции Восточно-Казахстанской области 23 августа 2017 года № 5175. Утратило силу - постановлением Уланского районного акимата Восточно-Казахстанской области от 13 февраля 2018 года № 54</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Уланского районного акимата Восточно-Казахстанской области от 13.02.2018 № 54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в целях их трудоустройства акимат Уланского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Мамырбаеву Р.</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Уланского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Уланского района</w:t>
            </w:r>
            <w:r>
              <w:br/>
            </w:r>
            <w:r>
              <w:rPr>
                <w:rFonts w:ascii="Times New Roman"/>
                <w:b w:val="false"/>
                <w:i w:val="false"/>
                <w:color w:val="000000"/>
                <w:sz w:val="20"/>
              </w:rPr>
              <w:t>от 18 июля 2017 года</w:t>
            </w:r>
            <w:r>
              <w:br/>
            </w:r>
            <w:r>
              <w:rPr>
                <w:rFonts w:ascii="Times New Roman"/>
                <w:b w:val="false"/>
                <w:i w:val="false"/>
                <w:color w:val="000000"/>
                <w:sz w:val="20"/>
              </w:rPr>
              <w:t>№ 323</w:t>
            </w:r>
          </w:p>
        </w:tc>
      </w:tr>
    </w:tbl>
    <w:bookmarkStart w:name="z6" w:id="4"/>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3"/>
        <w:gridCol w:w="1727"/>
        <w:gridCol w:w="2735"/>
        <w:gridCol w:w="1461"/>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"Восточно- Казахстанский сельскохозяйственный колледж" Управления образования Восточно-Казахстанской области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"Дарын"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"Айжулдыз"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"Восток-Молоко"</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"Болашақ"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"Агро-Бам"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 Бекон"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"Украинское"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Р. Марсекова"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"Герасимовская общеобразовательная средняя школа"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"Асубулакская общеобразовательная средняя школа"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"Бозанбайская общеобразовательная средняя школа"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"Таврическая общеобразовательная средняя школа"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Изгутты Айтыкова"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А. С. Пушкина"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Ломоносова"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Юрия Гагарина"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Ахметова"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Толеген Тохтарова"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"Привольненская средняя школа"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Абая"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"Украинская общеобразовательная средняя школа"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Сарсена Аманжолова" государственного учреждения "Отдел образования Уланского района"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