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ebe9" w14:textId="30de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Уланского района от 28 октября 2016 года № 623 "О квоте рабочих мест для инвалидов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20 июня 2017 года № 285. Зарегистрировано Департаментом юстиции Восточно-Казахстанской области 28 июля 2017 года № 5145. Утратило силу - постановлением Уланского районного акимата Восточно-Казахстанской области от 13 февраля 2018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13.02.2018 № 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28 октября 2016 года № 623 "О квоте рабочих мест для инвалидов на 2016 год" (зарегистрировано в Реестре государственной регистрации нормативных правовых актов за № 4763, опубликовано в газете "Уланские зори" от 30 декабря 2016 года № 54)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постановление прописать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квоте рабочих мест для инвалидов на 2017 год";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государственном языке, указанного постановления изложить в новой редакции согласно приложения к данному постановлению, текст на русском языке не меняется.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Р. Мамырбаеву.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