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806" w14:textId="889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89. Зарегистрировано Департаментом юстиции Восточно-Казахстанской области 18 апреля 2017 года № 4972. Утратило силу - решением Уланского районного маслихата Восточно-Казахстанской области от 12 марта 2018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12.03.2018 № 172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Уланского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Уланского района от 23 декабря 2016 года № 66 "Об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2017 года № 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(далее – типовая Методика) и определяет алгоритм оценки деятельности административных государственных служащих корпуса "Б" государственного учреждения "Аппарат Уланского районного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 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сотрудник, на которого возложены обязанности по ведению кадровой работы.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сотрудник, на которого возложены обязанности по ведению кадровой работы.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сотруднику, на которого возложены обязанности по ведению кадровой работы. Второй экземпляр находится у руководителя структурного подразделения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на которого возложены обязанности по ведению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 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сотрудника, на которого возложены обязанности по ведению кадровой работы и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сотрудником, на которого возложены обязанности по ведению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 не является препятствием для направления документов на заседание Комиссии по оценке. В этом случае сотрудник, на которого возложены обязанности по ведению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(включительно) баллов -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сотрудник, на которого возложены обязанности по ведению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сотрудником, на которого возложены обязанности по ведению кадровой работы не позднее пяти рабочих дней до заседания Комиссии по оценке по следующей формуле: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Сотрудник, на которого возложены обязанности по ведению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на которого возложены обязанности по ведению кадровой работы предоставляет на заседание Комиссии следующие документы: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Сотрудник, на которого возложены обязанности по ведению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сотрудник, на которого возложены обязанности по ведению кадровой работы в произвольной форме составляется акт об отказе от ознакомления.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5"/>
        </w:tc>
      </w:tr>
    </w:tbl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2"/>
        </w:tc>
      </w:tr>
    </w:tbl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6"/>
        </w:tc>
      </w:tr>
    </w:tbl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0"/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