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2bf3d" w14:textId="142bf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Уланского районного маслихата от 29 июня 2016 года № 37 "Об оказании социальной помощи специалистам здравоохранения, социального обеспечения образования, культуры, спорта и ветеринарной службы, проживающим и работающим в сельских населенных пунктах, на приобретение топлива и покрытие расходов на коммунальные услуги"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Уланского районного маслихата Восточно-Казахстанской области от 30 марта 2017 года № 87. Зарегистрировано Департаментом юстиции Восточно-Казахстанской области 18 апреля 2017 года № 4967. Утратило силу решением Уланского районного маслихата Восточно-Казахстанской области от 21 февраля 2022 года № 129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Уланского районного маслихата Восточно-Казахстанской области от 21.02.2022 </w:t>
      </w:r>
      <w:r>
        <w:rPr>
          <w:rFonts w:ascii="Times New Roman"/>
          <w:b w:val="false"/>
          <w:i w:val="false"/>
          <w:color w:val="ff0000"/>
          <w:sz w:val="28"/>
        </w:rPr>
        <w:t>№ 129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Уланский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Уланского районного маслихата от 29 июня 2016 года № 37 "Об оказании социальной помощи специалистам здравоохранения, социального обеспечения образования, культуры, спорта и ветеринарной службы, проживающим и работающим в сельских населенных пунктах, на приобретение топлива и покрытие расходов на коммунальные услуги" (зарегистрировано в Реестре государственной регистрации нормативных правовых актов за № 4615, опубликовано 12 августа 2016 года в газетах "Ұлан таңы", "Уланские зори" № 35) следующие изменения:</w:t>
      </w:r>
    </w:p>
    <w:bookmarkEnd w:id="1"/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третий абзац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следующей редакции: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"Социальная помощь специалистам государственных организаций социального обеспечения, образования, культуры, спорта и ветеринарии предстваляется в размере 18000 (восемнадцать тысяч) тенге.".</w:t>
      </w:r>
    </w:p>
    <w:bookmarkEnd w:id="3"/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Бережной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О. Сыдыков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