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63b6" w14:textId="ad76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Ойшиликского сельского округа Тарбагатайского района на 2018 -2020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28 декабря 2017 года № 21-8. Зарегистрировано Департаментом юстиции Восточно-Казахстанской области 10 января 2018 года № 5413. Утратило силу решением Тарбагатайского районного маслихата Восточно-Казахстанской области от 3 января 2019 года № 33-4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03.01.2019 </w:t>
      </w:r>
      <w:r>
        <w:rPr>
          <w:rFonts w:ascii="Times New Roman"/>
          <w:b w:val="false"/>
          <w:i w:val="false"/>
          <w:color w:val="ff0000"/>
          <w:sz w:val="28"/>
        </w:rPr>
        <w:t>№ 33-4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декабря 2017 года № 20-2 "О бюджете Тарбагатайского района на 2018-2020 годы" (зарегистрировано в Реестре государственной регистрации нормативных правовых актов за № 5357) Тарбагатайский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Ойшиликского сельского округа Тарбагатайского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17 403,1 тысяч тенге, в том числе: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- 3 607,0 тысяч тенге;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13 796,1 тысяч тенге;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- 17 403,1 тысяч тенге;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Ойшиликского сельского округа Тарбагатайского района на 2018 год предусмотрены целевые текущие трансферты из районного бюджета в сумме - 432,1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Тарбагатайского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Ойшиликского сельского округа Тарбагатайского района на 2018 год установлен объем субвенции, передаваемый из районного бюджета в сумме 13364,0 тысяч тенге.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Ойшиликского сельского округа Тарбагатайского района на 2018 год установлен объем трансфертов на развитие, передаваемый из районного бюджета в сумме 313,0 тысяч тенге 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21-8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2018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Тарбагатайского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21-8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21-8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