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4ccf" w14:textId="e704c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Кабанбайского сельского округа Тарбагатайского района на 2018 -2020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28 декабря 2017 года № 21-5. Зарегистрировано Департаментом юстиции Восточно-Казахстанской области 10 января 2018 года № 5412. Утратило силу решением Тарбагатайского районного маслихата Восточно-Казахстанской области от 3 января 2019 года № 33-7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Тарбагатайского районного маслихата Восточно-Казахстанской области от 03.01.2019 </w:t>
      </w:r>
      <w:r>
        <w:rPr>
          <w:rFonts w:ascii="Times New Roman"/>
          <w:b w:val="false"/>
          <w:i w:val="false"/>
          <w:color w:val="ff0000"/>
          <w:sz w:val="28"/>
        </w:rPr>
        <w:t>№ 33-7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от 22 декабря 2017 года № 20-2 "О бюджете Тарбагатайского района на 2018-2020 годы" (зарегистрировано в Реестре государственной регистрации  нормативных правовых актов за № 5357) Тарбагатайский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Кабанбайского сельского округа Тарбагатайского района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2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- 18 472,1 тысяч тенге, в том числе:</w:t>
      </w:r>
    </w:p>
    <w:bookmarkEnd w:id="2"/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- 4479,0 тысяч тенге;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поступления- 511,0;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13 482,1 тысяч тенге;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18 472,1 тысяч тенге;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Кабанбайского сельского округа Тарбагатайского района на 2018 год установлен объем субвенции, передаваемый из районного бюджета в сумме 13050,0 тысяч тенге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Кабанбайского сельского округа Тарбагатайского района на 2018 год предусмотрены целевые текущие трансферты из районного бюджета в сумме – 432,1 тысяч тенге.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00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Тарбагатайского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</w:t>
            </w:r>
          </w:p>
        </w:tc>
      </w:tr>
    </w:tbl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2018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Тарбагатайского районного маслихата Восточно-Казахстанской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31-6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13 482,1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18 472,1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17 697,1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</w:t>
            </w:r>
          </w:p>
        </w:tc>
      </w:tr>
    </w:tbl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2019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3 462,0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17 892,0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Тарбагатайского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2017 года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21-5</w:t>
            </w:r>
          </w:p>
        </w:tc>
      </w:tr>
    </w:tbl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Кабанбайского сельского округа на 2020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3 600,6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457"/>
        <w:gridCol w:w="3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ЗАТРАТЫ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18 959,0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 государственного управления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18 824,0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18 607,0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 активами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