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cb35" w14:textId="655c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Жантикей Ырғызбайского сельского округа и на участке "Мырзабай"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29 ноября 2017 года № 542. Зарегистрировано Департаментом юстиции Восточно-Казахстанской области 20 декабря 2017 года № 5344. Утратило силу постановлением акимата Тарбагатайского района Восточно-Казахстанской области от 5 марта 2019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Тарбагатайского района Восточно-Казахстанской области от 05.03.2019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441 от 10 октября 2017 года, № 488 от 30 октября 2017 года,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Жантикей Ырғызбайского сельского округа и на участке "Мырзабай" Кокжиринского сельского округа Тарбагатайского района в связи с возникновением заболевания бруцеллеза среди крупного 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Мауадинова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Тарбагатайского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