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db23" w14:textId="9a0d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постановления акимата Тарбагатайского района от 23 мая 2017 года № 203 "Об установлении ограничительных мероприятий на участках "Алау", "ЛСП" Кокжиринского сельского округа и крестьянского хозяйства "Ақбәдеш" Екпинского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29 ноября 2017 года № 543. Зарегистрировано Департаментом юстиции Восточно-Казахстанской области 20 декабря 2017 года № 5343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территориальной инспекции Тарбагатайского района № 457 от 13 октября 2017 года,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участках "Алау", "ЛСП" Кокжиринского сельского округа и крестьянского хозяйства "Ақбәдеш" Екпинского сельского округа Тарбагатайского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</w:t>
      </w:r>
      <w:r>
        <w:rPr>
          <w:rFonts w:ascii="Times New Roman"/>
          <w:b w:val="false"/>
          <w:i w:val="false"/>
          <w:color w:val="000000"/>
          <w:sz w:val="28"/>
        </w:rPr>
        <w:t>е акимата Тарбагатайского района от 23 мая 2017 года №203 "Об установлении ограничительных мероприятий на участках "Алау", "ЛСП" Кокжиринского сельского округа и крестьянского хозяйства "Ақбәдеш" Екпинского сельского округа Тарбагатайского района" (зарегистрировано в Реестре государственной регистрации нормативных правовых актов № 5108, опубликовано 13 мая 2017 года в газете "Тарбагатай" и в Эталонном контрольном банке нормативных правовых актов Республики Казахстан в электронном виде 5 июля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Тарбагатайского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