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d9149" w14:textId="7ed91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Тарбагатайского районного маслихата от 23 декабря 2016 года № 10-2 "О бюджете Тарбагатайского района на 2017 - 2019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5 декабря 2017 года № 19-2. Зарегистрировано Департаментом юстиции Восточно-Казахстанской области 8 декабря 2017 года № 5323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23 ноября 2017 года № 15/172-VI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2016 года № 8/75-VI "Об областном бюджете на 2017-2019 годы" (зарегистрировано в Реестре государственной регистрации нормативных правовых актов за номером 5293) Тарбагатайский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Тарбагатайского района на 2017-2019 годы" от 23 декабря 2016 года № 10-2 (зарегистрировано в Реестре государственной регистрации нормативных правовых актов за номером 4806)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8 834 110,5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798 001,0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3 092,0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3 800,0 тысяч тенге;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8 029 217,5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8 904 224,7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49 231,8 тысяч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64 666,0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15 434,2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- 119 346,0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119 346,0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64 666,0 тысяч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15 434,2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70 114,2 тысяч тенге."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новой редакции: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"Учесть, что в районном бюджете на 2017 год предусмотрены целевые трансферты из областного бюджета в сумме – 1 661 179,1 тысяч тенге.";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новой редакции: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"Учесть, что в районном бюджете на 2017 год предусмотрены целевые трансферты из республиканского бюджета в сумме – 1 275 404,4 тысяч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4, 5 к настоящему решению.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Тарбагатайского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"23" декабря 2016 года № 10-2 </w:t>
            </w:r>
          </w:p>
        </w:tc>
      </w:tr>
    </w:tbl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2017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5"/>
        <w:gridCol w:w="3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8 834 110,5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798 001,0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383 855,0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383 855,0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290 390,0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290 390,0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100 472,0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33 975,0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58 659,0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18 124,0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актовов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8 029 217,5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8 029 217,5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8 029 217,5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536"/>
        <w:gridCol w:w="1131"/>
        <w:gridCol w:w="1131"/>
        <w:gridCol w:w="5603"/>
        <w:gridCol w:w="30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8 904 224,7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569 468,5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455 892,0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26 038,0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24 899,0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146 136,0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283 718,0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283 718,0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20 390,0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20 390,0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20 390,0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93 186,5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28 474,0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28 474,0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32 775,5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29 675,5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39 897,0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28 432,0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28 432,0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4 639 500,0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649 453,0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649 453,0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125 225,0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524 228,0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3 768 929,0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154 379,0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154 379,0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3 614 550,0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3 485 283,0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129 267,0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221 118,0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221 118,0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15 465,0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68 658,0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14 496,0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122 224,0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586 835,4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187 840,4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184 733,4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108 608,0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65 089,4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363 840,0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363 840,0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133 091,0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53 467,0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114 647,0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29 975,0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35 155,0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35 155,0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25 092,0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1 960 938,4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1 807 269,1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1 807 269,1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1 777 269,1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115 100,3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94 321,3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94 321,3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337 342,0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167 992,0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161 992,0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161 992,0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22 028,5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21 728,5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3 778,5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65 213,0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55 231,0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54 835,0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82 108,5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25 409,0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18 657,0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56 699,5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23 779,0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32 920,5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253 336,0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228 623,0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228 623,0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18 404,0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182 856,0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11 903,0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11 903,0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11 903,0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380 855,0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373 271,0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373 271,0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373 271,0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129 072,4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129 072,4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129 072,4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72 613,0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49 231,8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15 434,2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15 434,2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12 618,0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2 816,2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-119 346,0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119 346,0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15 434,2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15 434,2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15 434,2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12 618,0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2 816,2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70 114,2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70 114,2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70 114,2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2017 года № 19-2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"23" декабря 2016 года №10-2 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поселка, сельского округа на 2017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7"/>
        <w:gridCol w:w="1517"/>
        <w:gridCol w:w="3921"/>
        <w:gridCol w:w="35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312 097,0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283 718,0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283 718,0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283 718,0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283 718,0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Аксуатского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26 996,0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Акжарского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24 163,0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Тугылского сельского округа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20 972,0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Екпинского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Ыргызбайского сельского округа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22 326,0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Жанаауылского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18 246,0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Жетиаралского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12 294,0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Кабанбайского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14 094,0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Киндиктинского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Кокжиринского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16 016,0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Кумгольского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Куйганского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14 189,0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 кесикского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15 802,0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Сатпаевского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14 754,0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Ойшиликского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12 752,0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Маныракского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Аксуатского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Маныракского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Кабанбайского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Екпинского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Киндиктинского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Тугылского сельского округа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Куйганского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Акжарского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 кесикского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Жетиаралского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Ыргызбайского сельского округа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Жанаауылского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Жетиаралского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Киндиктинского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Кумгольского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Куйганского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Сатпаевского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Ойшиликского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Маныракского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Акжарского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Тугылского сельского округа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2017 года № 19-2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2016 года №10-2</w:t>
            </w:r>
          </w:p>
        </w:tc>
      </w:tr>
    </w:tbl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развития, выделенных из бюджета на развитие и направленных на реализацию бюджетных инвестиционных проектов (программ) Тарбагатайского района на 2017 год 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3"/>
        <w:gridCol w:w="1003"/>
        <w:gridCol w:w="1362"/>
        <w:gridCol w:w="1362"/>
        <w:gridCol w:w="3878"/>
        <w:gridCol w:w="36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бюджета развития 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1 782 569,1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1 777 269,1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1 777 269,1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1 777 269,1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1 777 269,1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2017 года № 19-2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10-2 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4239"/>
        <w:gridCol w:w="36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из областного бюджета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1 661 179,1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12 716,0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12 716,0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12 716,0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12 716,0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773 653,0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659 095,0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19 289,0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19 289,0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639 806,0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639 806,0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114 558,0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114 558,0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55 158,0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59 400,0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134 170,0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134 170,0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134 170,0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89 597,0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40 937,0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3 636,0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631 547,1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7 069,0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7 069,0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7 069,0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574 478,1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574 478,1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574 478,1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24 418,0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24 418,0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24 418,0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23 458,0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79 675,0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79 675,0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79 675,0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79 675,0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2017 года № 19-2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"23"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10-2 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13"/>
        <w:gridCol w:w="1105"/>
        <w:gridCol w:w="1105"/>
        <w:gridCol w:w="5470"/>
        <w:gridCol w:w="29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из республиканского бюджета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1 275 404,4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67 419,4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43 948,4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43 948,4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43 948,4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23 471,0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23 471,0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21 258,0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1 202 061,0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1 202 061,0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1 202 061,0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1 202 061,0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