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401f7" w14:textId="e3401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участке "Жалғызтал" Сатпаевского сельского округа, участке "Берлібай" Екпинского сельского округа и в селе Кызыл кесик, Кызыл кесикского сельского округа Тарбагатайского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5 октября 2017 года № 440. Зарегистрировано Департаментом юстиции Восточно-Казахстанской области 11 октября 2017 года № 5231. Утратило силу - постановлением акимата Тарбагатайского района Восточно-Казахстанской области от 16 мая 2018 года № 264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Тарбагатайского района Восточно-Казахстанской области от 16.05.2018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Тарбагатайского района № 331, № 332, № 333 от 07 августа 2017 года акимат Тарбагатайского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</w:t>
      </w:r>
      <w:r>
        <w:rPr>
          <w:rFonts w:ascii="Times New Roman"/>
          <w:b w:val="false"/>
          <w:i w:val="false"/>
          <w:color w:val="000000"/>
          <w:sz w:val="28"/>
        </w:rPr>
        <w:t>ограничительные мероприятия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участке "Жалғызтал" Сатпаевского сельского округа, участке "Берлібай" Екпинского сельского округа и в селе Кызыл кесик, Кызыл кесикского сельского округа Тарбагатайского района в связи с возникновением заболевания бруцеллеза среди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района К.Мауадинова.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