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0edf" w14:textId="56b0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28 июня 2017 года № 254. Зарегистрировано Департаментом юстиции Восточно-Казахстанской области 24 июля 2017 года № 5135. Утратило силу постановлением акимата Тарбагатайского района Восточно-Казахстанской области от 27 мая 2019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Тарбагатайского района Восточно-Казахстанской области от 27.05.2019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Е. Сабырбаева.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Мауадинов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0"/>
        <w:gridCol w:w="5710"/>
      </w:tblGrid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